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22" w:rsidRDefault="00521922" w:rsidP="00A02AA9">
      <w:pPr>
        <w:jc w:val="center"/>
      </w:pPr>
    </w:p>
    <w:p w:rsidR="00A83878" w:rsidRDefault="00A83878" w:rsidP="00A02AA9">
      <w:pPr>
        <w:jc w:val="center"/>
      </w:pPr>
    </w:p>
    <w:p w:rsidR="00A83878" w:rsidRDefault="00A83878" w:rsidP="00A83878">
      <w:pPr>
        <w:jc w:val="center"/>
      </w:pPr>
      <w:r>
        <w:rPr>
          <w:noProof/>
        </w:rPr>
        <w:drawing>
          <wp:inline distT="0" distB="0" distL="0" distR="0">
            <wp:extent cx="7029450" cy="9750526"/>
            <wp:effectExtent l="0" t="0" r="0" b="0"/>
            <wp:docPr id="1" name="Рисунок 1" descr="C:\Users\магомед\Documents\Scanned Documents\Рисунок (3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омед\Documents\Scanned Documents\Рисунок (3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938" cy="97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78" w:rsidRDefault="00A83878" w:rsidP="00A02AA9">
      <w:pPr>
        <w:jc w:val="center"/>
      </w:pPr>
    </w:p>
    <w:p w:rsidR="00200FA2" w:rsidRDefault="00200FA2" w:rsidP="00A83878">
      <w:pPr>
        <w:tabs>
          <w:tab w:val="left" w:pos="9639"/>
        </w:tabs>
        <w:rPr>
          <w:b/>
        </w:rPr>
      </w:pPr>
    </w:p>
    <w:p w:rsidR="00875DE9" w:rsidRPr="009B355A" w:rsidRDefault="00875DE9" w:rsidP="00A02AA9">
      <w:pPr>
        <w:tabs>
          <w:tab w:val="left" w:pos="9639"/>
        </w:tabs>
        <w:jc w:val="center"/>
        <w:rPr>
          <w:b/>
        </w:rPr>
      </w:pPr>
      <w:r w:rsidRPr="009B355A">
        <w:rPr>
          <w:b/>
        </w:rPr>
        <w:t>Содержание</w:t>
      </w:r>
    </w:p>
    <w:p w:rsidR="00875DE9" w:rsidRPr="009B355A" w:rsidRDefault="00875DE9" w:rsidP="00A02AA9">
      <w:pPr>
        <w:tabs>
          <w:tab w:val="left" w:pos="9639"/>
        </w:tabs>
        <w:ind w:left="360"/>
        <w:jc w:val="both"/>
      </w:pPr>
      <w:r w:rsidRPr="009B355A">
        <w:t>1.</w:t>
      </w:r>
      <w:r w:rsidR="00606161" w:rsidRPr="009B355A">
        <w:t xml:space="preserve">Общие сведения по профилактике </w:t>
      </w:r>
      <w:r w:rsidRPr="009B355A">
        <w:t>безопасности дорожного движения.</w:t>
      </w:r>
    </w:p>
    <w:p w:rsidR="001E7692" w:rsidRPr="009B355A" w:rsidRDefault="00875DE9" w:rsidP="00A02AA9">
      <w:pPr>
        <w:tabs>
          <w:tab w:val="left" w:pos="9639"/>
        </w:tabs>
        <w:ind w:left="360"/>
        <w:jc w:val="both"/>
      </w:pPr>
      <w:r w:rsidRPr="009B355A">
        <w:t xml:space="preserve">2.План-схема района расположения </w:t>
      </w:r>
      <w:r w:rsidR="009B355A">
        <w:t>МКОУ «Шаитлинская СОШ»</w:t>
      </w:r>
      <w:r w:rsidRPr="009B355A">
        <w:t xml:space="preserve">, </w:t>
      </w:r>
    </w:p>
    <w:p w:rsidR="00875DE9" w:rsidRPr="009B355A" w:rsidRDefault="00875DE9" w:rsidP="00A02AA9">
      <w:pPr>
        <w:tabs>
          <w:tab w:val="left" w:pos="9639"/>
        </w:tabs>
        <w:ind w:left="360"/>
        <w:jc w:val="both"/>
      </w:pPr>
      <w:r w:rsidRPr="009B355A">
        <w:t>пут</w:t>
      </w:r>
      <w:r w:rsidR="00606161" w:rsidRPr="009B355A">
        <w:t>и движения транспортных средств</w:t>
      </w:r>
      <w:r w:rsidRPr="009B355A">
        <w:t xml:space="preserve"> и детей.</w:t>
      </w:r>
    </w:p>
    <w:p w:rsidR="00875DE9" w:rsidRPr="009B355A" w:rsidRDefault="00875DE9" w:rsidP="00A02AA9">
      <w:pPr>
        <w:tabs>
          <w:tab w:val="left" w:pos="9639"/>
        </w:tabs>
        <w:ind w:left="360"/>
        <w:jc w:val="both"/>
      </w:pPr>
      <w:r w:rsidRPr="009B355A">
        <w:t>3. Пути движения транспортных средств к местам разгрузки/ погрузки и рекоме</w:t>
      </w:r>
      <w:r w:rsidR="00606161" w:rsidRPr="009B355A">
        <w:t>ндуемые пути передвижения детей</w:t>
      </w:r>
      <w:r w:rsidRPr="009B355A">
        <w:t xml:space="preserve"> по территории  образовательного учреждения.</w:t>
      </w:r>
    </w:p>
    <w:p w:rsidR="00654BA9" w:rsidRPr="009B355A" w:rsidRDefault="00654BA9" w:rsidP="00A02AA9">
      <w:pPr>
        <w:tabs>
          <w:tab w:val="left" w:pos="9639"/>
        </w:tabs>
        <w:ind w:left="360"/>
      </w:pPr>
      <w:r w:rsidRPr="009B355A">
        <w:t>4.</w:t>
      </w:r>
      <w:r w:rsidRPr="009B355A">
        <w:rPr>
          <w:b/>
        </w:rPr>
        <w:t xml:space="preserve"> </w:t>
      </w:r>
      <w:r w:rsidRPr="009B355A">
        <w:t>Маршруты движения организованных групп детей от образовательной организации к зданию администрации, физкультурно-оздоровительному комплексу.</w:t>
      </w:r>
    </w:p>
    <w:p w:rsidR="00875DE9" w:rsidRPr="009B355A" w:rsidRDefault="00654BA9" w:rsidP="00A02AA9">
      <w:pPr>
        <w:tabs>
          <w:tab w:val="left" w:pos="9639"/>
        </w:tabs>
        <w:ind w:left="360"/>
        <w:jc w:val="both"/>
      </w:pPr>
      <w:r w:rsidRPr="009B355A">
        <w:t>5</w:t>
      </w:r>
      <w:r w:rsidR="00875DE9" w:rsidRPr="009B355A">
        <w:t>. Приложения.</w:t>
      </w:r>
    </w:p>
    <w:p w:rsidR="00875DE9" w:rsidRPr="009B355A" w:rsidRDefault="00875DE9" w:rsidP="00A02AA9">
      <w:pPr>
        <w:tabs>
          <w:tab w:val="left" w:pos="9639"/>
        </w:tabs>
        <w:ind w:left="360"/>
        <w:jc w:val="both"/>
      </w:pPr>
    </w:p>
    <w:p w:rsidR="00370D9A" w:rsidRPr="009B355A" w:rsidRDefault="008303E4" w:rsidP="00A02AA9">
      <w:pPr>
        <w:jc w:val="center"/>
        <w:rPr>
          <w:b/>
        </w:rPr>
      </w:pPr>
      <w:r w:rsidRPr="009B355A">
        <w:rPr>
          <w:b/>
        </w:rPr>
        <w:t>Общие сведения</w:t>
      </w:r>
    </w:p>
    <w:p w:rsidR="001E7692" w:rsidRPr="009B355A" w:rsidRDefault="002F2FD2" w:rsidP="00A02AA9">
      <w:pPr>
        <w:rPr>
          <w:u w:val="single"/>
        </w:rPr>
      </w:pPr>
      <w:r w:rsidRPr="009B355A">
        <w:rPr>
          <w:u w:val="single"/>
        </w:rPr>
        <w:t xml:space="preserve">Муниципальное </w:t>
      </w:r>
      <w:r w:rsidR="009B355A">
        <w:rPr>
          <w:u w:val="single"/>
        </w:rPr>
        <w:t xml:space="preserve">казенное </w:t>
      </w:r>
      <w:r w:rsidR="00C466E0" w:rsidRPr="009B355A">
        <w:rPr>
          <w:u w:val="single"/>
        </w:rPr>
        <w:t xml:space="preserve">образовательное </w:t>
      </w:r>
      <w:r w:rsidRPr="009B355A">
        <w:rPr>
          <w:u w:val="single"/>
        </w:rPr>
        <w:t>учреждение</w:t>
      </w:r>
      <w:r w:rsidR="001E7692" w:rsidRPr="009B355A">
        <w:rPr>
          <w:u w:val="single"/>
        </w:rPr>
        <w:t xml:space="preserve"> </w:t>
      </w:r>
    </w:p>
    <w:p w:rsidR="002F2FD2" w:rsidRPr="009B355A" w:rsidRDefault="00A83878" w:rsidP="00A02AA9">
      <w:pPr>
        <w:rPr>
          <w:u w:val="single"/>
        </w:rPr>
      </w:pPr>
      <w:r>
        <w:rPr>
          <w:u w:val="single"/>
        </w:rPr>
        <w:t>«Шаитлинская СОШ»</w:t>
      </w:r>
      <w:bookmarkStart w:id="0" w:name="_GoBack"/>
      <w:bookmarkEnd w:id="0"/>
    </w:p>
    <w:p w:rsidR="000431C8" w:rsidRPr="009B355A" w:rsidRDefault="002F2FD2" w:rsidP="00A02AA9">
      <w:pPr>
        <w:jc w:val="center"/>
      </w:pPr>
      <w:r w:rsidRPr="009B355A">
        <w:t xml:space="preserve"> </w:t>
      </w:r>
      <w:r w:rsidR="000431C8" w:rsidRPr="009B355A">
        <w:t>(Наименование ОУ)</w:t>
      </w:r>
    </w:p>
    <w:p w:rsidR="002F2FD2" w:rsidRPr="009B355A" w:rsidRDefault="009B355A" w:rsidP="00A02AA9">
      <w:pPr>
        <w:pStyle w:val="aa"/>
        <w:spacing w:after="0"/>
      </w:pPr>
      <w:r>
        <w:t xml:space="preserve">Тип ОУ </w:t>
      </w:r>
      <w:r w:rsidRPr="009B355A">
        <w:rPr>
          <w:u w:val="single"/>
        </w:rPr>
        <w:t xml:space="preserve">казенное </w:t>
      </w:r>
      <w:proofErr w:type="spellStart"/>
      <w:r w:rsidR="002F2FD2" w:rsidRPr="009B355A">
        <w:rPr>
          <w:rFonts w:ascii="Liberation Serif" w:eastAsia="Liberation Serif"/>
          <w:color w:val="000000"/>
          <w:u w:val="single"/>
        </w:rPr>
        <w:t>бразовательное</w:t>
      </w:r>
      <w:proofErr w:type="spellEnd"/>
      <w:r w:rsidR="002F2FD2" w:rsidRPr="009B355A">
        <w:rPr>
          <w:rFonts w:ascii="Liberation Serif" w:eastAsia="Liberation Serif"/>
          <w:color w:val="000000"/>
          <w:u w:val="single"/>
        </w:rPr>
        <w:t xml:space="preserve"> </w:t>
      </w:r>
      <w:r w:rsidR="002F2FD2" w:rsidRPr="009B355A">
        <w:rPr>
          <w:rFonts w:ascii="Liberation Serif" w:eastAsia="Liberation Serif"/>
          <w:color w:val="000000"/>
          <w:u w:val="single"/>
        </w:rPr>
        <w:t>учреждение</w:t>
      </w:r>
    </w:p>
    <w:p w:rsidR="002F2FD2" w:rsidRPr="009B355A" w:rsidRDefault="00AC3707" w:rsidP="00A02AA9">
      <w:pPr>
        <w:pStyle w:val="aa"/>
        <w:spacing w:after="0"/>
        <w:rPr>
          <w:rFonts w:eastAsia="Liberation Serif"/>
          <w:color w:val="000000"/>
          <w:u w:val="single"/>
        </w:rPr>
      </w:pPr>
      <w:r w:rsidRPr="009B355A">
        <w:t>Юридический</w:t>
      </w:r>
      <w:r w:rsidR="008303E4" w:rsidRPr="009B355A">
        <w:t xml:space="preserve"> адрес ОУ:</w:t>
      </w:r>
      <w:r w:rsidR="000431C8" w:rsidRPr="009B355A">
        <w:rPr>
          <w:u w:val="single"/>
        </w:rPr>
        <w:t xml:space="preserve"> </w:t>
      </w:r>
      <w:r w:rsidR="002F2FD2" w:rsidRPr="009B355A">
        <w:rPr>
          <w:u w:val="single"/>
        </w:rPr>
        <w:t xml:space="preserve">Россия, </w:t>
      </w:r>
      <w:r w:rsidR="009B355A">
        <w:rPr>
          <w:rFonts w:eastAsia="Liberation Serif"/>
          <w:color w:val="000000"/>
          <w:u w:val="single"/>
        </w:rPr>
        <w:t>368417, РД, Цунтинский район, с. Шаитли, ул. Центральная 41</w:t>
      </w:r>
    </w:p>
    <w:p w:rsidR="00200FA2" w:rsidRPr="00200FA2" w:rsidRDefault="00AC3707" w:rsidP="00A02AA9">
      <w:pPr>
        <w:pStyle w:val="aa"/>
        <w:spacing w:after="0"/>
        <w:rPr>
          <w:rFonts w:eastAsia="Liberation Serif"/>
          <w:color w:val="000000"/>
          <w:u w:val="single"/>
        </w:rPr>
      </w:pPr>
      <w:r w:rsidRPr="009B355A">
        <w:t>Фактический</w:t>
      </w:r>
      <w:r w:rsidR="00DE7A53" w:rsidRPr="009B355A">
        <w:t xml:space="preserve"> адрес ОУ: </w:t>
      </w:r>
      <w:r w:rsidR="009B355A" w:rsidRPr="009B355A">
        <w:rPr>
          <w:u w:val="single"/>
        </w:rPr>
        <w:t xml:space="preserve">Россия, </w:t>
      </w:r>
      <w:r w:rsidR="009B355A">
        <w:rPr>
          <w:rFonts w:eastAsia="Liberation Serif"/>
          <w:color w:val="000000"/>
          <w:u w:val="single"/>
        </w:rPr>
        <w:t>368417, РД, Цунтинский район, с. Шаитли, ул. Центральная 41</w:t>
      </w:r>
    </w:p>
    <w:p w:rsidR="00542682" w:rsidRPr="009B355A" w:rsidRDefault="00542682" w:rsidP="00A02AA9">
      <w:pPr>
        <w:jc w:val="both"/>
      </w:pPr>
      <w:r w:rsidRPr="009B355A">
        <w:t>Руководители ОУ:</w:t>
      </w:r>
    </w:p>
    <w:p w:rsidR="00542682" w:rsidRPr="009B355A" w:rsidRDefault="009B355A" w:rsidP="00A02AA9">
      <w:pPr>
        <w:jc w:val="both"/>
        <w:rPr>
          <w:u w:val="single"/>
        </w:rPr>
      </w:pPr>
      <w:r>
        <w:t xml:space="preserve">Директор </w:t>
      </w:r>
      <w:r w:rsidR="00542682" w:rsidRPr="009B355A">
        <w:t xml:space="preserve"> _</w:t>
      </w:r>
      <w:r>
        <w:rPr>
          <w:u w:val="single"/>
        </w:rPr>
        <w:t>Саадуев Магомед Магомедович 89604143776</w:t>
      </w:r>
    </w:p>
    <w:p w:rsidR="00542682" w:rsidRPr="009B355A" w:rsidRDefault="000F29C1" w:rsidP="00A02AA9">
      <w:pPr>
        <w:tabs>
          <w:tab w:val="left" w:pos="3969"/>
          <w:tab w:val="left" w:pos="7938"/>
          <w:tab w:val="left" w:pos="9639"/>
        </w:tabs>
      </w:pPr>
      <w:r>
        <w:t xml:space="preserve">                        </w:t>
      </w:r>
      <w:r w:rsidR="009B355A">
        <w:t xml:space="preserve"> (фамилия, имя, отчество)         </w:t>
      </w:r>
      <w:r w:rsidR="00542682" w:rsidRPr="009B355A">
        <w:t>(телефон)</w:t>
      </w:r>
    </w:p>
    <w:p w:rsidR="00542682" w:rsidRPr="009B355A" w:rsidRDefault="00542682" w:rsidP="00A02AA9">
      <w:pPr>
        <w:tabs>
          <w:tab w:val="left" w:pos="9639"/>
        </w:tabs>
      </w:pPr>
      <w:r w:rsidRPr="009B355A">
        <w:t>Заместитель директора</w:t>
      </w:r>
      <w:r w:rsidR="009B355A">
        <w:t xml:space="preserve">       </w:t>
      </w:r>
    </w:p>
    <w:p w:rsidR="00542682" w:rsidRPr="009B355A" w:rsidRDefault="00542682" w:rsidP="00A02AA9">
      <w:pPr>
        <w:tabs>
          <w:tab w:val="left" w:pos="9639"/>
        </w:tabs>
      </w:pPr>
      <w:r w:rsidRPr="009B355A">
        <w:t xml:space="preserve">по учебной работе           </w:t>
      </w:r>
      <w:r w:rsidR="000F29C1">
        <w:rPr>
          <w:u w:val="single"/>
        </w:rPr>
        <w:t>Алиев Муртазали Абдулвагабович 89064811341</w:t>
      </w:r>
      <w:r w:rsidR="002F2FD2" w:rsidRPr="009B355A">
        <w:rPr>
          <w:u w:val="single"/>
        </w:rPr>
        <w:t xml:space="preserve">                                   </w:t>
      </w:r>
    </w:p>
    <w:p w:rsidR="00542682" w:rsidRPr="009B355A" w:rsidRDefault="000F29C1" w:rsidP="00A02AA9">
      <w:pPr>
        <w:tabs>
          <w:tab w:val="left" w:pos="3969"/>
          <w:tab w:val="left" w:pos="7938"/>
          <w:tab w:val="left" w:pos="9639"/>
        </w:tabs>
      </w:pPr>
      <w:r>
        <w:t xml:space="preserve">                                          </w:t>
      </w:r>
      <w:proofErr w:type="gramStart"/>
      <w:r>
        <w:t xml:space="preserve">(фамилия, имя, отчество                      </w:t>
      </w:r>
      <w:r w:rsidR="00542682" w:rsidRPr="009B355A">
        <w:t>(телефон)</w:t>
      </w:r>
      <w:proofErr w:type="gramEnd"/>
    </w:p>
    <w:p w:rsidR="00542682" w:rsidRPr="009B355A" w:rsidRDefault="00542682" w:rsidP="00A02AA9">
      <w:pPr>
        <w:tabs>
          <w:tab w:val="left" w:pos="9639"/>
        </w:tabs>
      </w:pPr>
      <w:r w:rsidRPr="009B355A">
        <w:t>Заместитель директора</w:t>
      </w:r>
    </w:p>
    <w:p w:rsidR="00542682" w:rsidRPr="009B355A" w:rsidRDefault="00542682" w:rsidP="00A02AA9">
      <w:pPr>
        <w:tabs>
          <w:tab w:val="left" w:pos="9639"/>
        </w:tabs>
        <w:rPr>
          <w:u w:val="single"/>
        </w:rPr>
      </w:pPr>
      <w:r w:rsidRPr="009B355A">
        <w:t xml:space="preserve">по воспитательной работе  </w:t>
      </w:r>
      <w:r w:rsidR="000F29C1">
        <w:rPr>
          <w:u w:val="single"/>
        </w:rPr>
        <w:t>Омаров Омар Магомедович 89604132464</w:t>
      </w:r>
    </w:p>
    <w:p w:rsidR="00542682" w:rsidRPr="009B355A" w:rsidRDefault="000F29C1" w:rsidP="00A02AA9">
      <w:pPr>
        <w:tabs>
          <w:tab w:val="left" w:pos="3969"/>
          <w:tab w:val="left" w:pos="7938"/>
          <w:tab w:val="left" w:pos="9639"/>
        </w:tabs>
      </w:pPr>
      <w:r>
        <w:t xml:space="preserve">                                               (фамилия, имя, отчество)       </w:t>
      </w:r>
      <w:r w:rsidR="00542682" w:rsidRPr="009B355A">
        <w:t>(телефон)</w:t>
      </w:r>
    </w:p>
    <w:p w:rsidR="00542682" w:rsidRPr="009B355A" w:rsidRDefault="00542682" w:rsidP="00A02AA9">
      <w:pPr>
        <w:tabs>
          <w:tab w:val="left" w:pos="9639"/>
        </w:tabs>
      </w:pPr>
    </w:p>
    <w:p w:rsidR="006E3F85" w:rsidRPr="009B355A" w:rsidRDefault="00E935E9" w:rsidP="00A02AA9">
      <w:pPr>
        <w:tabs>
          <w:tab w:val="left" w:pos="9639"/>
        </w:tabs>
      </w:pPr>
      <w:r w:rsidRPr="009B355A">
        <w:t>Ответственные</w:t>
      </w:r>
      <w:r w:rsidR="006E3F85" w:rsidRPr="009B355A">
        <w:t xml:space="preserve"> </w:t>
      </w:r>
      <w:r w:rsidRPr="009B355A">
        <w:t>работники</w:t>
      </w:r>
      <w:r w:rsidR="006E3F85" w:rsidRPr="009B355A">
        <w:t xml:space="preserve"> </w:t>
      </w:r>
    </w:p>
    <w:p w:rsidR="006E3F85" w:rsidRPr="009B355A" w:rsidRDefault="006E3F85" w:rsidP="00A02AA9">
      <w:pPr>
        <w:tabs>
          <w:tab w:val="left" w:pos="9639"/>
        </w:tabs>
        <w:rPr>
          <w:u w:val="single"/>
        </w:rPr>
      </w:pPr>
      <w:r w:rsidRPr="009B355A">
        <w:t xml:space="preserve">муниципального органа </w:t>
      </w:r>
      <w:r w:rsidRPr="009B355A">
        <w:rPr>
          <w:u w:val="single"/>
        </w:rPr>
        <w:t xml:space="preserve"> </w:t>
      </w:r>
    </w:p>
    <w:p w:rsidR="000339E4" w:rsidRPr="009B355A" w:rsidRDefault="006E3F85" w:rsidP="00A02AA9">
      <w:pPr>
        <w:tabs>
          <w:tab w:val="left" w:pos="9639"/>
        </w:tabs>
      </w:pPr>
      <w:r w:rsidRPr="009B355A">
        <w:t xml:space="preserve">образования            </w:t>
      </w:r>
      <w:r w:rsidR="00DD02DA" w:rsidRPr="009B355A">
        <w:t xml:space="preserve">  </w:t>
      </w:r>
      <w:r w:rsidRPr="009B355A">
        <w:t xml:space="preserve">         </w:t>
      </w:r>
      <w:r w:rsidR="00E422EE" w:rsidRPr="009B355A">
        <w:t xml:space="preserve">   </w:t>
      </w:r>
    </w:p>
    <w:p w:rsidR="00DD02DA" w:rsidRPr="009B355A" w:rsidRDefault="000339E4" w:rsidP="00A02AA9">
      <w:pPr>
        <w:tabs>
          <w:tab w:val="left" w:pos="9639"/>
        </w:tabs>
        <w:rPr>
          <w:u w:val="single"/>
        </w:rPr>
      </w:pPr>
      <w:r w:rsidRPr="009B355A">
        <w:t xml:space="preserve">                            </w:t>
      </w:r>
      <w:r w:rsidR="00C466E0" w:rsidRPr="009B355A">
        <w:t xml:space="preserve"> </w:t>
      </w:r>
      <w:r w:rsidR="000F29C1">
        <w:t xml:space="preserve">Начальник </w:t>
      </w:r>
      <w:r w:rsidR="000F29C1" w:rsidRPr="000F29C1">
        <w:rPr>
          <w:u w:val="single"/>
        </w:rPr>
        <w:t>МКУ «УОМПС и</w:t>
      </w:r>
      <w:proofErr w:type="gramStart"/>
      <w:r w:rsidR="000F29C1" w:rsidRPr="000F29C1">
        <w:rPr>
          <w:u w:val="single"/>
        </w:rPr>
        <w:t xml:space="preserve"> Т</w:t>
      </w:r>
      <w:proofErr w:type="gramEnd"/>
      <w:r w:rsidR="000F29C1" w:rsidRPr="000F29C1">
        <w:rPr>
          <w:u w:val="single"/>
        </w:rPr>
        <w:t>» МР «Цунтинский район»</w:t>
      </w:r>
    </w:p>
    <w:p w:rsidR="00DD02DA" w:rsidRPr="009B355A" w:rsidRDefault="000F29C1" w:rsidP="00200FA2">
      <w:pPr>
        <w:tabs>
          <w:tab w:val="left" w:pos="9639"/>
        </w:tabs>
        <w:jc w:val="center"/>
        <w:rPr>
          <w:u w:val="single"/>
        </w:rPr>
      </w:pPr>
      <w:r>
        <w:rPr>
          <w:u w:val="single"/>
        </w:rPr>
        <w:t xml:space="preserve">Магомедов Магомед </w:t>
      </w:r>
      <w:proofErr w:type="spellStart"/>
      <w:r>
        <w:rPr>
          <w:u w:val="single"/>
        </w:rPr>
        <w:t>Асхабович</w:t>
      </w:r>
      <w:proofErr w:type="spellEnd"/>
      <w:r>
        <w:rPr>
          <w:u w:val="single"/>
        </w:rPr>
        <w:t xml:space="preserve"> 89064809600</w:t>
      </w:r>
    </w:p>
    <w:p w:rsidR="00B35BEF" w:rsidRPr="009B355A" w:rsidRDefault="00B35BEF" w:rsidP="00A02AA9">
      <w:pPr>
        <w:rPr>
          <w:u w:val="single"/>
        </w:rPr>
      </w:pPr>
    </w:p>
    <w:p w:rsidR="00B35BEF" w:rsidRPr="009B355A" w:rsidRDefault="00B35BEF" w:rsidP="00A02AA9"/>
    <w:p w:rsidR="00B35BEF" w:rsidRPr="009B355A" w:rsidRDefault="00DF116A" w:rsidP="00A02AA9">
      <w:r w:rsidRPr="009B355A">
        <w:t>Ответственные</w:t>
      </w:r>
      <w:r w:rsidR="006E3F85" w:rsidRPr="009B355A">
        <w:t xml:space="preserve"> </w:t>
      </w:r>
    </w:p>
    <w:p w:rsidR="005D026C" w:rsidRPr="009B355A" w:rsidRDefault="006E3F85" w:rsidP="00A02AA9">
      <w:pPr>
        <w:rPr>
          <w:u w:val="single"/>
        </w:rPr>
      </w:pPr>
      <w:r w:rsidRPr="009B355A">
        <w:t>от</w:t>
      </w:r>
      <w:r w:rsidR="00E422EE" w:rsidRPr="009B355A">
        <w:t xml:space="preserve">   </w:t>
      </w:r>
      <w:r w:rsidRPr="009B355A">
        <w:t>Г</w:t>
      </w:r>
      <w:r w:rsidR="006516DF" w:rsidRPr="009B355A">
        <w:t>осавтоинспекции</w:t>
      </w:r>
      <w:r w:rsidR="00E422EE" w:rsidRPr="009B355A">
        <w:t xml:space="preserve">         </w:t>
      </w:r>
      <w:r w:rsidR="00DF116A" w:rsidRPr="009B355A">
        <w:t xml:space="preserve">  </w:t>
      </w:r>
      <w:r w:rsidR="000F29C1">
        <w:rPr>
          <w:u w:val="single"/>
        </w:rPr>
        <w:t xml:space="preserve">сотрудник   ГИБДД ОМВД России по </w:t>
      </w:r>
      <w:proofErr w:type="spellStart"/>
      <w:r w:rsidR="000F29C1">
        <w:rPr>
          <w:u w:val="single"/>
        </w:rPr>
        <w:t>Цунтинскому</w:t>
      </w:r>
      <w:proofErr w:type="spellEnd"/>
      <w:r w:rsidR="000F29C1">
        <w:rPr>
          <w:u w:val="single"/>
        </w:rPr>
        <w:t xml:space="preserve"> району</w:t>
      </w:r>
      <w:r w:rsidR="00B35BEF" w:rsidRPr="009B355A">
        <w:rPr>
          <w:u w:val="single"/>
        </w:rPr>
        <w:t xml:space="preserve">  </w:t>
      </w:r>
    </w:p>
    <w:p w:rsidR="00DC7A43" w:rsidRDefault="00DC7A43" w:rsidP="00A02AA9">
      <w:pPr>
        <w:tabs>
          <w:tab w:val="left" w:pos="9639"/>
        </w:tabs>
      </w:pPr>
    </w:p>
    <w:p w:rsidR="002A6447" w:rsidRPr="009B355A" w:rsidRDefault="002A6447" w:rsidP="00A02AA9">
      <w:pPr>
        <w:tabs>
          <w:tab w:val="left" w:pos="9639"/>
        </w:tabs>
      </w:pPr>
      <w:r w:rsidRPr="009B355A">
        <w:t xml:space="preserve">Ответственные работники </w:t>
      </w:r>
    </w:p>
    <w:p w:rsidR="002A6447" w:rsidRPr="009B355A" w:rsidRDefault="002A6447" w:rsidP="00A02AA9">
      <w:pPr>
        <w:tabs>
          <w:tab w:val="left" w:pos="9639"/>
        </w:tabs>
        <w:rPr>
          <w:u w:val="single"/>
        </w:rPr>
      </w:pPr>
      <w:r w:rsidRPr="009B355A">
        <w:t>за мероприятия по профилактике</w:t>
      </w:r>
    </w:p>
    <w:p w:rsidR="002A6447" w:rsidRPr="009B355A" w:rsidRDefault="002F2FD2" w:rsidP="00A02AA9">
      <w:pPr>
        <w:tabs>
          <w:tab w:val="left" w:pos="9639"/>
        </w:tabs>
      </w:pPr>
      <w:r w:rsidRPr="009B355A">
        <w:t xml:space="preserve">детского травматизма    </w:t>
      </w:r>
      <w:r w:rsidR="000F29C1">
        <w:t>педагог-организатор</w:t>
      </w:r>
    </w:p>
    <w:p w:rsidR="002A6447" w:rsidRPr="009B355A" w:rsidRDefault="002A6447" w:rsidP="00A02AA9">
      <w:pPr>
        <w:tabs>
          <w:tab w:val="left" w:pos="3969"/>
          <w:tab w:val="left" w:pos="7938"/>
          <w:tab w:val="left" w:pos="9639"/>
        </w:tabs>
      </w:pPr>
      <w:r w:rsidRPr="009B355A">
        <w:tab/>
        <w:t xml:space="preserve">           (должность)                                                     </w:t>
      </w:r>
    </w:p>
    <w:p w:rsidR="005D026C" w:rsidRPr="009B355A" w:rsidRDefault="000F29C1" w:rsidP="00A02AA9">
      <w:pPr>
        <w:tabs>
          <w:tab w:val="left" w:pos="3969"/>
          <w:tab w:val="left" w:pos="7938"/>
          <w:tab w:val="left" w:pos="9639"/>
        </w:tabs>
        <w:jc w:val="center"/>
        <w:rPr>
          <w:u w:val="single"/>
        </w:rPr>
      </w:pPr>
      <w:r>
        <w:rPr>
          <w:u w:val="single"/>
        </w:rPr>
        <w:t>Омаров Омар Магомедович 89604132464</w:t>
      </w:r>
    </w:p>
    <w:p w:rsidR="005D026C" w:rsidRPr="009B355A" w:rsidRDefault="005D026C" w:rsidP="00A02AA9">
      <w:pPr>
        <w:tabs>
          <w:tab w:val="left" w:pos="3969"/>
          <w:tab w:val="left" w:pos="7938"/>
          <w:tab w:val="left" w:pos="9639"/>
        </w:tabs>
      </w:pPr>
    </w:p>
    <w:p w:rsidR="001E5802" w:rsidRPr="009B355A" w:rsidRDefault="00D33295" w:rsidP="00A02AA9">
      <w:pPr>
        <w:jc w:val="both"/>
      </w:pPr>
      <w:r w:rsidRPr="009B355A">
        <w:t xml:space="preserve">                                                                                                                                                                </w:t>
      </w:r>
      <w:r w:rsidR="00200FA2">
        <w:t xml:space="preserve">            </w:t>
      </w:r>
      <w:r w:rsidR="0045101F" w:rsidRPr="009B355A">
        <w:t xml:space="preserve">Начальник </w:t>
      </w:r>
      <w:r w:rsidR="00DC7A43">
        <w:t>ОАО «ДЭП 41»</w:t>
      </w:r>
    </w:p>
    <w:p w:rsidR="000339E4" w:rsidRPr="009B355A" w:rsidRDefault="00DC7A43" w:rsidP="00A02AA9">
      <w:pPr>
        <w:jc w:val="both"/>
        <w:rPr>
          <w:u w:val="single"/>
        </w:rPr>
      </w:pPr>
      <w:r>
        <w:t>Цунтинского района</w:t>
      </w:r>
      <w:r w:rsidR="00D33295" w:rsidRPr="009B355A">
        <w:t xml:space="preserve">    </w:t>
      </w:r>
      <w:r>
        <w:rPr>
          <w:u w:val="single"/>
        </w:rPr>
        <w:t xml:space="preserve">Мухтаров </w:t>
      </w:r>
      <w:proofErr w:type="spellStart"/>
      <w:r>
        <w:rPr>
          <w:u w:val="single"/>
        </w:rPr>
        <w:t>Абдурахман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Мухтарович</w:t>
      </w:r>
      <w:proofErr w:type="spellEnd"/>
      <w:r w:rsidR="00D33295" w:rsidRPr="009B355A">
        <w:t xml:space="preserve">   </w:t>
      </w:r>
      <w:r w:rsidR="000339E4" w:rsidRPr="009B355A">
        <w:t xml:space="preserve"> </w:t>
      </w:r>
      <w:r w:rsidR="00D33295" w:rsidRPr="009B355A">
        <w:t xml:space="preserve">  </w:t>
      </w:r>
      <w:r>
        <w:rPr>
          <w:u w:val="single"/>
        </w:rPr>
        <w:t>89633732700</w:t>
      </w:r>
      <w:r w:rsidR="000339E4" w:rsidRPr="009B355A">
        <w:rPr>
          <w:u w:val="single"/>
        </w:rPr>
        <w:t xml:space="preserve"> </w:t>
      </w:r>
    </w:p>
    <w:p w:rsidR="00D33295" w:rsidRPr="009B355A" w:rsidRDefault="000339E4" w:rsidP="00A02AA9">
      <w:pPr>
        <w:jc w:val="right"/>
        <w:rPr>
          <w:u w:val="single"/>
        </w:rPr>
      </w:pPr>
      <w:r w:rsidRPr="009B355A">
        <w:rPr>
          <w:u w:val="single"/>
        </w:rPr>
        <w:t xml:space="preserve">  </w:t>
      </w:r>
    </w:p>
    <w:p w:rsidR="000431C8" w:rsidRPr="009B355A" w:rsidRDefault="000431C8" w:rsidP="00A02AA9">
      <w:pPr>
        <w:tabs>
          <w:tab w:val="left" w:pos="9639"/>
        </w:tabs>
      </w:pPr>
    </w:p>
    <w:p w:rsidR="00DD02DA" w:rsidRPr="009B355A" w:rsidRDefault="00DD02DA" w:rsidP="00A02AA9">
      <w:pPr>
        <w:tabs>
          <w:tab w:val="left" w:pos="9639"/>
        </w:tabs>
      </w:pPr>
      <w:r w:rsidRPr="009B355A">
        <w:t xml:space="preserve">Количество учащихся </w:t>
      </w:r>
      <w:r w:rsidR="00F0629C" w:rsidRPr="009B355A">
        <w:t xml:space="preserve"> </w:t>
      </w:r>
      <w:r w:rsidRPr="009B355A">
        <w:t>________________</w:t>
      </w:r>
      <w:r w:rsidR="000F29C1">
        <w:t>115</w:t>
      </w:r>
      <w:r w:rsidRPr="009B355A">
        <w:t>___________________________</w:t>
      </w:r>
    </w:p>
    <w:p w:rsidR="005D50AE" w:rsidRPr="009B355A" w:rsidRDefault="005D50AE" w:rsidP="00A02AA9">
      <w:pPr>
        <w:tabs>
          <w:tab w:val="left" w:pos="9639"/>
        </w:tabs>
        <w:rPr>
          <w:u w:val="single"/>
        </w:rPr>
      </w:pPr>
      <w:r w:rsidRPr="009B355A">
        <w:t xml:space="preserve">Наличие уголка по БДД </w:t>
      </w:r>
      <w:r w:rsidR="001E5802" w:rsidRPr="009B355A">
        <w:t xml:space="preserve">   </w:t>
      </w:r>
      <w:r w:rsidR="00126433" w:rsidRPr="009B355A">
        <w:t xml:space="preserve">               </w:t>
      </w:r>
      <w:r w:rsidR="001E5802" w:rsidRPr="009B355A">
        <w:rPr>
          <w:u w:val="single"/>
        </w:rPr>
        <w:t xml:space="preserve">имеется, </w:t>
      </w:r>
      <w:r w:rsidR="00126433" w:rsidRPr="009B355A">
        <w:rPr>
          <w:u w:val="single"/>
        </w:rPr>
        <w:t>вестибюль школы</w:t>
      </w:r>
    </w:p>
    <w:p w:rsidR="001E5802" w:rsidRPr="009B355A" w:rsidRDefault="001E5802" w:rsidP="00A02AA9">
      <w:pPr>
        <w:tabs>
          <w:tab w:val="left" w:pos="9639"/>
        </w:tabs>
      </w:pPr>
      <w:r w:rsidRPr="009B355A">
        <w:t xml:space="preserve">                             </w:t>
      </w:r>
    </w:p>
    <w:p w:rsidR="001E5802" w:rsidRPr="009B355A" w:rsidRDefault="001E5802" w:rsidP="00A02AA9">
      <w:pPr>
        <w:tabs>
          <w:tab w:val="left" w:pos="9639"/>
        </w:tabs>
      </w:pPr>
    </w:p>
    <w:p w:rsidR="005D50AE" w:rsidRPr="009B355A" w:rsidRDefault="005D50AE" w:rsidP="00A02AA9">
      <w:pPr>
        <w:tabs>
          <w:tab w:val="left" w:pos="9639"/>
        </w:tabs>
        <w:rPr>
          <w:i/>
        </w:rPr>
      </w:pPr>
      <w:r w:rsidRPr="009B355A">
        <w:rPr>
          <w:i/>
        </w:rPr>
        <w:lastRenderedPageBreak/>
        <w:t xml:space="preserve">                                                  </w:t>
      </w:r>
      <w:r w:rsidR="000F29C1">
        <w:rPr>
          <w:i/>
        </w:rPr>
        <w:t xml:space="preserve">                       (в фойе</w:t>
      </w:r>
      <w:r w:rsidRPr="009B355A">
        <w:rPr>
          <w:i/>
        </w:rPr>
        <w:t>)</w:t>
      </w:r>
    </w:p>
    <w:p w:rsidR="00126433" w:rsidRPr="009B355A" w:rsidRDefault="00126433" w:rsidP="00A02AA9">
      <w:pPr>
        <w:tabs>
          <w:tab w:val="left" w:pos="9639"/>
        </w:tabs>
      </w:pPr>
    </w:p>
    <w:p w:rsidR="00B35BEF" w:rsidRPr="009B355A" w:rsidRDefault="005D50AE" w:rsidP="00A02AA9">
      <w:pPr>
        <w:tabs>
          <w:tab w:val="left" w:pos="9639"/>
        </w:tabs>
        <w:rPr>
          <w:u w:val="single"/>
        </w:rPr>
      </w:pPr>
      <w:r w:rsidRPr="009B355A">
        <w:t xml:space="preserve">БДД </w:t>
      </w:r>
      <w:r w:rsidR="00971730" w:rsidRPr="009B355A">
        <w:t xml:space="preserve"> </w:t>
      </w:r>
      <w:r w:rsidR="00971730" w:rsidRPr="009B355A">
        <w:rPr>
          <w:u w:val="single"/>
        </w:rPr>
        <w:t xml:space="preserve">Отряд «ЮИД» </w:t>
      </w:r>
      <w:r w:rsidR="001E7692" w:rsidRPr="009B355A">
        <w:rPr>
          <w:u w:val="single"/>
        </w:rPr>
        <w:t xml:space="preserve"> </w:t>
      </w:r>
      <w:r w:rsidR="00DC7A43">
        <w:rPr>
          <w:u w:val="single"/>
        </w:rPr>
        <w:t>8</w:t>
      </w:r>
      <w:r w:rsidR="00B35BEF" w:rsidRPr="009B355A">
        <w:rPr>
          <w:u w:val="single"/>
        </w:rPr>
        <w:t xml:space="preserve"> класс, руководитель</w:t>
      </w:r>
    </w:p>
    <w:p w:rsidR="005D50AE" w:rsidRPr="009B355A" w:rsidRDefault="00DC7A43" w:rsidP="00A02AA9">
      <w:pPr>
        <w:tabs>
          <w:tab w:val="left" w:pos="9639"/>
        </w:tabs>
        <w:rPr>
          <w:u w:val="single"/>
        </w:rPr>
      </w:pPr>
      <w:r>
        <w:rPr>
          <w:u w:val="single"/>
        </w:rPr>
        <w:t xml:space="preserve">Исрапилов Магомед Шахбанович  (кабинет </w:t>
      </w:r>
      <w:r w:rsidR="0045101F" w:rsidRPr="009B355A">
        <w:rPr>
          <w:u w:val="single"/>
        </w:rPr>
        <w:t>ОБЖ</w:t>
      </w:r>
      <w:r w:rsidR="00480B7C" w:rsidRPr="009B355A">
        <w:rPr>
          <w:u w:val="single"/>
        </w:rPr>
        <w:t>)</w:t>
      </w:r>
    </w:p>
    <w:p w:rsidR="005D50AE" w:rsidRPr="009B355A" w:rsidRDefault="005D50AE" w:rsidP="00A02AA9">
      <w:pPr>
        <w:tabs>
          <w:tab w:val="left" w:pos="9639"/>
        </w:tabs>
        <w:rPr>
          <w:i/>
        </w:rPr>
      </w:pPr>
      <w:r w:rsidRPr="009B355A">
        <w:rPr>
          <w:i/>
        </w:rPr>
        <w:t xml:space="preserve">                                                                         (если имеется, указать место расположения)</w:t>
      </w:r>
    </w:p>
    <w:p w:rsidR="00126433" w:rsidRPr="009B355A" w:rsidRDefault="00126433" w:rsidP="00A02AA9">
      <w:pPr>
        <w:tabs>
          <w:tab w:val="left" w:pos="9639"/>
        </w:tabs>
      </w:pPr>
    </w:p>
    <w:p w:rsidR="005D50AE" w:rsidRPr="009B355A" w:rsidRDefault="005D50AE" w:rsidP="00A02AA9">
      <w:pPr>
        <w:tabs>
          <w:tab w:val="left" w:pos="9639"/>
        </w:tabs>
      </w:pPr>
      <w:r w:rsidRPr="009B355A">
        <w:t xml:space="preserve">Наличие автогородка (площадки) по БДД </w:t>
      </w:r>
      <w:r w:rsidRPr="009B355A">
        <w:rPr>
          <w:u w:val="single"/>
        </w:rPr>
        <w:t>__</w:t>
      </w:r>
      <w:r w:rsidR="00DC7A43">
        <w:rPr>
          <w:u w:val="single"/>
        </w:rPr>
        <w:t>нет</w:t>
      </w:r>
      <w:r w:rsidR="00971730" w:rsidRPr="009B355A">
        <w:rPr>
          <w:u w:val="single"/>
        </w:rPr>
        <w:t xml:space="preserve"> </w:t>
      </w:r>
    </w:p>
    <w:p w:rsidR="005D50AE" w:rsidRPr="009B355A" w:rsidRDefault="005D50AE" w:rsidP="00A02AA9">
      <w:pPr>
        <w:tabs>
          <w:tab w:val="left" w:pos="9639"/>
        </w:tabs>
      </w:pPr>
    </w:p>
    <w:p w:rsidR="00F0629C" w:rsidRPr="009B355A" w:rsidRDefault="00F0629C" w:rsidP="00A02AA9">
      <w:pPr>
        <w:tabs>
          <w:tab w:val="left" w:pos="9639"/>
        </w:tabs>
      </w:pPr>
      <w:r w:rsidRPr="009B355A">
        <w:t>Наличие автобуса</w:t>
      </w:r>
      <w:r w:rsidR="00EA0B43" w:rsidRPr="009B355A">
        <w:t xml:space="preserve"> </w:t>
      </w:r>
      <w:r w:rsidR="006516DF" w:rsidRPr="009B355A">
        <w:t xml:space="preserve">в </w:t>
      </w:r>
      <w:r w:rsidR="00EA0B43" w:rsidRPr="009B355A">
        <w:t>ОУ</w:t>
      </w:r>
      <w:r w:rsidRPr="009B355A">
        <w:t xml:space="preserve">  ___</w:t>
      </w:r>
      <w:r w:rsidR="000F29C1">
        <w:rPr>
          <w:u w:val="single"/>
        </w:rPr>
        <w:t>да</w:t>
      </w:r>
      <w:r w:rsidRPr="009B355A">
        <w:t>_____________</w:t>
      </w:r>
      <w:r w:rsidR="00C47554" w:rsidRPr="009B355A">
        <w:t>______</w:t>
      </w:r>
      <w:r w:rsidRPr="009B355A">
        <w:t>_____________________</w:t>
      </w:r>
    </w:p>
    <w:p w:rsidR="00F0629C" w:rsidRPr="009B355A" w:rsidRDefault="00F0629C" w:rsidP="00A02AA9">
      <w:pPr>
        <w:tabs>
          <w:tab w:val="left" w:pos="9639"/>
        </w:tabs>
        <w:jc w:val="center"/>
      </w:pPr>
      <w:r w:rsidRPr="009B355A">
        <w:t>(при наличии автобуса)</w:t>
      </w:r>
    </w:p>
    <w:p w:rsidR="00F0629C" w:rsidRPr="000F29C1" w:rsidRDefault="006516DF" w:rsidP="00A02AA9">
      <w:pPr>
        <w:tabs>
          <w:tab w:val="left" w:pos="9639"/>
        </w:tabs>
        <w:rPr>
          <w:u w:val="single"/>
        </w:rPr>
      </w:pPr>
      <w:r w:rsidRPr="009B355A">
        <w:t>Владелец</w:t>
      </w:r>
      <w:r w:rsidR="00F0629C" w:rsidRPr="009B355A">
        <w:t xml:space="preserve"> автобуса  </w:t>
      </w:r>
      <w:r w:rsidR="000F29C1" w:rsidRPr="000F29C1">
        <w:rPr>
          <w:u w:val="single"/>
        </w:rPr>
        <w:t>МКОУ «Шаитлинская СОШ»</w:t>
      </w:r>
    </w:p>
    <w:p w:rsidR="00F0629C" w:rsidRPr="009B355A" w:rsidRDefault="00F0629C" w:rsidP="00A02AA9">
      <w:pPr>
        <w:tabs>
          <w:tab w:val="left" w:pos="9639"/>
        </w:tabs>
      </w:pPr>
      <w:r w:rsidRPr="009B355A">
        <w:t xml:space="preserve">                   </w:t>
      </w:r>
      <w:r w:rsidR="000F29C1">
        <w:t xml:space="preserve">               </w:t>
      </w:r>
      <w:r w:rsidRPr="009B355A">
        <w:t>(</w:t>
      </w:r>
      <w:r w:rsidR="00EA0B43" w:rsidRPr="009B355A">
        <w:rPr>
          <w:i/>
        </w:rPr>
        <w:t>ОУ</w:t>
      </w:r>
      <w:r w:rsidRPr="009B355A">
        <w:rPr>
          <w:i/>
        </w:rPr>
        <w:t xml:space="preserve">, муниципальное образование и </w:t>
      </w:r>
      <w:r w:rsidR="007130BE" w:rsidRPr="009B355A">
        <w:rPr>
          <w:i/>
        </w:rPr>
        <w:t>др</w:t>
      </w:r>
      <w:r w:rsidR="003F76E7" w:rsidRPr="009B355A">
        <w:rPr>
          <w:i/>
        </w:rPr>
        <w:t>.</w:t>
      </w:r>
      <w:r w:rsidR="003F76E7" w:rsidRPr="009B355A">
        <w:t>)</w:t>
      </w:r>
    </w:p>
    <w:p w:rsidR="00867507" w:rsidRPr="009B355A" w:rsidRDefault="00867507" w:rsidP="00A02AA9">
      <w:pPr>
        <w:tabs>
          <w:tab w:val="left" w:pos="9639"/>
        </w:tabs>
      </w:pPr>
      <w:r w:rsidRPr="009B355A">
        <w:t xml:space="preserve">Время занятий в ОУ:    </w:t>
      </w:r>
    </w:p>
    <w:p w:rsidR="00DE7A53" w:rsidRPr="009B355A" w:rsidRDefault="00867507" w:rsidP="00A02AA9">
      <w:pPr>
        <w:tabs>
          <w:tab w:val="left" w:pos="9639"/>
        </w:tabs>
        <w:jc w:val="center"/>
        <w:rPr>
          <w:b/>
        </w:rPr>
      </w:pPr>
      <w:r w:rsidRPr="009B355A">
        <w:rPr>
          <w:b/>
        </w:rPr>
        <w:t>Расписание звонков</w:t>
      </w:r>
    </w:p>
    <w:p w:rsidR="008028C1" w:rsidRPr="009B355A" w:rsidRDefault="000F29C1" w:rsidP="00A02AA9">
      <w:r>
        <w:t>1 урок    8.00  -  8.45</w:t>
      </w:r>
      <w:r w:rsidR="00867507" w:rsidRPr="009B355A">
        <w:t xml:space="preserve">       перемена 10 мин. </w:t>
      </w:r>
    </w:p>
    <w:p w:rsidR="00867507" w:rsidRPr="009B355A" w:rsidRDefault="00DC7A43" w:rsidP="00A02AA9">
      <w:r>
        <w:t>2 урок    8.55  -  9.40</w:t>
      </w:r>
      <w:r w:rsidR="00867507" w:rsidRPr="009B355A">
        <w:t xml:space="preserve">        перемена 20 м (Динамическая пауза)                                         </w:t>
      </w:r>
    </w:p>
    <w:p w:rsidR="00867507" w:rsidRPr="009B355A" w:rsidRDefault="00DC7A43" w:rsidP="00A02AA9">
      <w:r>
        <w:t>3 урок    10.00  -  10.45</w:t>
      </w:r>
      <w:r w:rsidR="00867507" w:rsidRPr="009B355A">
        <w:t xml:space="preserve">      переме</w:t>
      </w:r>
      <w:r>
        <w:t>на 10 мин.</w:t>
      </w:r>
    </w:p>
    <w:p w:rsidR="00867507" w:rsidRPr="009B355A" w:rsidRDefault="00DC7A43" w:rsidP="00A02AA9">
      <w:r>
        <w:t>4 урок    10.55  -  11.40</w:t>
      </w:r>
      <w:r w:rsidR="00867507" w:rsidRPr="009B355A">
        <w:t xml:space="preserve">    перемена   10 мин.</w:t>
      </w:r>
    </w:p>
    <w:p w:rsidR="00867507" w:rsidRPr="009B355A" w:rsidRDefault="00DC7A43" w:rsidP="00A02AA9">
      <w:r>
        <w:t>5  урок  11.50  - 12.35</w:t>
      </w:r>
      <w:r w:rsidR="00867507" w:rsidRPr="009B355A">
        <w:t xml:space="preserve">      перемена  10 мин.</w:t>
      </w:r>
    </w:p>
    <w:p w:rsidR="00867507" w:rsidRPr="009B355A" w:rsidRDefault="00DC7A43" w:rsidP="00A02AA9">
      <w:r>
        <w:t>6  урок  12.45  - 13.30</w:t>
      </w:r>
      <w:r w:rsidR="00867507" w:rsidRPr="009B355A">
        <w:t xml:space="preserve">   </w:t>
      </w:r>
    </w:p>
    <w:p w:rsidR="008028C1" w:rsidRPr="009B355A" w:rsidRDefault="008028C1" w:rsidP="00A02AA9"/>
    <w:p w:rsidR="0021221E" w:rsidRPr="009B355A" w:rsidRDefault="002D082F" w:rsidP="00A02AA9">
      <w:pPr>
        <w:tabs>
          <w:tab w:val="left" w:pos="9639"/>
        </w:tabs>
        <w:jc w:val="center"/>
        <w:rPr>
          <w:b/>
        </w:rPr>
      </w:pPr>
      <w:r w:rsidRPr="009B355A">
        <w:rPr>
          <w:b/>
        </w:rPr>
        <w:t xml:space="preserve">Телефоны </w:t>
      </w:r>
      <w:r w:rsidR="00AC3707" w:rsidRPr="009B355A">
        <w:rPr>
          <w:b/>
        </w:rPr>
        <w:t>оперативных</w:t>
      </w:r>
      <w:r w:rsidR="00605E14" w:rsidRPr="009B355A">
        <w:rPr>
          <w:b/>
        </w:rPr>
        <w:t xml:space="preserve"> служб:</w:t>
      </w:r>
    </w:p>
    <w:p w:rsidR="001E5802" w:rsidRPr="009B355A" w:rsidRDefault="001E5802" w:rsidP="00A02AA9">
      <w:pPr>
        <w:tabs>
          <w:tab w:val="left" w:pos="9639"/>
        </w:tabs>
        <w:jc w:val="center"/>
        <w:rPr>
          <w:u w:val="single"/>
        </w:rPr>
      </w:pPr>
      <w:r w:rsidRPr="009B355A">
        <w:rPr>
          <w:u w:val="single"/>
        </w:rPr>
        <w:t>Спасение службы-01</w:t>
      </w:r>
    </w:p>
    <w:p w:rsidR="008028C1" w:rsidRPr="009B355A" w:rsidRDefault="00DC7A43" w:rsidP="00A02AA9">
      <w:pPr>
        <w:tabs>
          <w:tab w:val="left" w:pos="9639"/>
        </w:tabs>
        <w:jc w:val="center"/>
        <w:rPr>
          <w:u w:val="single"/>
        </w:rPr>
      </w:pPr>
      <w:r>
        <w:rPr>
          <w:u w:val="single"/>
        </w:rPr>
        <w:t>Пожарная часть (ПЧ-39</w:t>
      </w:r>
      <w:r w:rsidR="008028C1" w:rsidRPr="009B355A">
        <w:rPr>
          <w:u w:val="single"/>
        </w:rPr>
        <w:t xml:space="preserve">)- </w:t>
      </w:r>
    </w:p>
    <w:p w:rsidR="001E5802" w:rsidRPr="009B355A" w:rsidRDefault="001E5802" w:rsidP="00A02AA9">
      <w:pPr>
        <w:tabs>
          <w:tab w:val="left" w:pos="9639"/>
        </w:tabs>
        <w:jc w:val="center"/>
        <w:rPr>
          <w:u w:val="single"/>
        </w:rPr>
      </w:pPr>
      <w:r w:rsidRPr="009B355A">
        <w:rPr>
          <w:u w:val="single"/>
        </w:rPr>
        <w:t>Полиция-02</w:t>
      </w:r>
      <w:r w:rsidR="008028C1" w:rsidRPr="009B355A">
        <w:rPr>
          <w:u w:val="single"/>
        </w:rPr>
        <w:t xml:space="preserve">, </w:t>
      </w:r>
    </w:p>
    <w:p w:rsidR="001E5802" w:rsidRPr="009B355A" w:rsidRDefault="001E5802" w:rsidP="00A02AA9">
      <w:pPr>
        <w:tabs>
          <w:tab w:val="left" w:pos="9639"/>
        </w:tabs>
        <w:jc w:val="center"/>
        <w:rPr>
          <w:u w:val="single"/>
        </w:rPr>
      </w:pPr>
      <w:r w:rsidRPr="009B355A">
        <w:rPr>
          <w:u w:val="single"/>
        </w:rPr>
        <w:t>Скорая помощь-03</w:t>
      </w:r>
      <w:r w:rsidR="00DC7A43">
        <w:rPr>
          <w:u w:val="single"/>
        </w:rPr>
        <w:t xml:space="preserve">, </w:t>
      </w:r>
      <w:r w:rsidR="0065295C" w:rsidRPr="009B355A">
        <w:rPr>
          <w:u w:val="single"/>
        </w:rPr>
        <w:t xml:space="preserve"> </w:t>
      </w:r>
    </w:p>
    <w:p w:rsidR="0045101F" w:rsidRPr="009B355A" w:rsidRDefault="0065295C" w:rsidP="00A02AA9">
      <w:pPr>
        <w:tabs>
          <w:tab w:val="left" w:pos="9639"/>
        </w:tabs>
        <w:jc w:val="center"/>
        <w:rPr>
          <w:u w:val="single"/>
        </w:rPr>
      </w:pPr>
      <w:r w:rsidRPr="009B355A">
        <w:rPr>
          <w:u w:val="single"/>
        </w:rPr>
        <w:t xml:space="preserve">Дежурная часть ГИБДД  </w:t>
      </w:r>
    </w:p>
    <w:p w:rsidR="00DC7A43" w:rsidRDefault="00DC7A43" w:rsidP="00200FA2">
      <w:pPr>
        <w:tabs>
          <w:tab w:val="left" w:pos="9639"/>
        </w:tabs>
        <w:rPr>
          <w:b/>
          <w:color w:val="FF0000"/>
        </w:rPr>
      </w:pPr>
    </w:p>
    <w:p w:rsidR="006F2D8C" w:rsidRPr="009B355A" w:rsidRDefault="006F2D8C" w:rsidP="00A02AA9">
      <w:pPr>
        <w:tabs>
          <w:tab w:val="left" w:pos="9639"/>
        </w:tabs>
        <w:jc w:val="center"/>
        <w:rPr>
          <w:u w:val="single"/>
        </w:rPr>
      </w:pPr>
      <w:r w:rsidRPr="009B355A">
        <w:rPr>
          <w:b/>
          <w:color w:val="FF0000"/>
        </w:rPr>
        <w:t xml:space="preserve">План-схема района расположения </w:t>
      </w:r>
      <w:r w:rsidR="00DC7A43">
        <w:rPr>
          <w:b/>
          <w:color w:val="FF0000"/>
        </w:rPr>
        <w:t>МКОУ «Шаитлинская СОШ»</w:t>
      </w:r>
      <w:r w:rsidRPr="009B355A">
        <w:rPr>
          <w:b/>
          <w:color w:val="FF0000"/>
        </w:rPr>
        <w:t xml:space="preserve"> пути движения транспортных средств и детей.</w:t>
      </w:r>
    </w:p>
    <w:p w:rsidR="006F2D8C" w:rsidRPr="009B355A" w:rsidRDefault="006F2D8C" w:rsidP="00A02AA9">
      <w:pPr>
        <w:tabs>
          <w:tab w:val="left" w:pos="9639"/>
        </w:tabs>
        <w:jc w:val="center"/>
        <w:rPr>
          <w:b/>
        </w:rPr>
      </w:pPr>
    </w:p>
    <w:tbl>
      <w:tblPr>
        <w:tblW w:w="10463" w:type="dxa"/>
        <w:tblLook w:val="04A0" w:firstRow="1" w:lastRow="0" w:firstColumn="1" w:lastColumn="0" w:noHBand="0" w:noVBand="1"/>
      </w:tblPr>
      <w:tblGrid>
        <w:gridCol w:w="5231"/>
        <w:gridCol w:w="5232"/>
      </w:tblGrid>
      <w:tr w:rsidR="006F2D8C" w:rsidRPr="009B355A" w:rsidTr="00813C0D">
        <w:trPr>
          <w:trHeight w:val="491"/>
        </w:trPr>
        <w:tc>
          <w:tcPr>
            <w:tcW w:w="5231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Условное обозначение:</w:t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Расшифровка:</w:t>
            </w:r>
          </w:p>
        </w:tc>
      </w:tr>
      <w:tr w:rsidR="006F2D8C" w:rsidRPr="009B355A" w:rsidTr="00813C0D">
        <w:trPr>
          <w:trHeight w:val="1069"/>
        </w:trPr>
        <w:tc>
          <w:tcPr>
            <w:tcW w:w="5231" w:type="dxa"/>
            <w:shd w:val="clear" w:color="auto" w:fill="auto"/>
          </w:tcPr>
          <w:p w:rsidR="006F2D8C" w:rsidRPr="009B355A" w:rsidRDefault="002937C4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  <w:noProof/>
              </w:rPr>
              <w:drawing>
                <wp:inline distT="0" distB="0" distL="0" distR="0" wp14:anchorId="3B276E38" wp14:editId="72BC3C92">
                  <wp:extent cx="469900" cy="499745"/>
                  <wp:effectExtent l="19050" t="0" r="6350" b="0"/>
                  <wp:docPr id="31" name="Рисунок 3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57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99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55A">
              <w:rPr>
                <w:b/>
                <w:noProof/>
              </w:rPr>
              <w:drawing>
                <wp:inline distT="0" distB="0" distL="0" distR="0" wp14:anchorId="3A6CB243" wp14:editId="76FF8CAD">
                  <wp:extent cx="519430" cy="541020"/>
                  <wp:effectExtent l="19050" t="0" r="0" b="0"/>
                  <wp:docPr id="3" name="Рисунок 3" descr="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rPr>
                <w:b/>
              </w:rPr>
            </w:pPr>
            <w:r w:rsidRPr="009B355A">
              <w:rPr>
                <w:b/>
              </w:rPr>
              <w:t xml:space="preserve">                Пешеходный переход</w:t>
            </w:r>
          </w:p>
        </w:tc>
      </w:tr>
      <w:tr w:rsidR="006F2D8C" w:rsidRPr="009B355A" w:rsidTr="00813C0D">
        <w:trPr>
          <w:trHeight w:val="772"/>
        </w:trPr>
        <w:tc>
          <w:tcPr>
            <w:tcW w:w="5231" w:type="dxa"/>
            <w:shd w:val="clear" w:color="auto" w:fill="auto"/>
          </w:tcPr>
          <w:p w:rsidR="006F2D8C" w:rsidRPr="009B355A" w:rsidRDefault="002937C4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  <w:noProof/>
              </w:rPr>
              <w:drawing>
                <wp:inline distT="0" distB="0" distL="0" distR="0" wp14:anchorId="44C4CEF8" wp14:editId="4D44DF54">
                  <wp:extent cx="394970" cy="526415"/>
                  <wp:effectExtent l="19050" t="0" r="5080" b="0"/>
                  <wp:docPr id="4" name="Рисунок 4" descr="bus-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s-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Автобусная остановка</w:t>
            </w:r>
          </w:p>
        </w:tc>
      </w:tr>
      <w:tr w:rsidR="006F2D8C" w:rsidRPr="009B355A" w:rsidTr="00813C0D">
        <w:trPr>
          <w:trHeight w:val="999"/>
        </w:trPr>
        <w:tc>
          <w:tcPr>
            <w:tcW w:w="5231" w:type="dxa"/>
            <w:shd w:val="clear" w:color="auto" w:fill="auto"/>
          </w:tcPr>
          <w:p w:rsidR="006F2D8C" w:rsidRPr="009B355A" w:rsidRDefault="00E41C71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_x0000_s1057" type="#_x0000_t70" style="position:absolute;left:0;text-align:left;margin-left:117.6pt;margin-top:-.3pt;width:7.15pt;height:17.6pt;z-index:251654656;mso-position-horizontal-relative:text;mso-position-vertical-relative:text" fillcolor="#f4b083" strokecolor="#ed7d31" strokeweight="1pt">
                  <v:fill color2="#ed7d31" focus="50%" type="gradient"/>
                  <v:shadow on="t" type="perspective" color="#823b0b" offset="1pt" offset2="-3pt"/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56" type="#_x0000_t69" style="position:absolute;left:0;text-align:left;margin-left:12.55pt;margin-top:8.05pt;width:82.9pt;height:9.25pt;z-index:251653632;mso-position-horizontal-relative:text;mso-position-vertical-relative:text" fillcolor="#f4b083" strokecolor="#ed7d31" strokeweight="1pt">
                  <v:fill color2="#ed7d31" focus="50%" type="gradient"/>
                  <v:shadow on="t" type="perspective" color="#823b0b" offset="1pt" offset2="-3pt"/>
                </v:shape>
              </w:pict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Маршрут следования детей и родителей</w:t>
            </w:r>
          </w:p>
        </w:tc>
      </w:tr>
      <w:tr w:rsidR="006F2D8C" w:rsidRPr="009B355A" w:rsidTr="00813C0D">
        <w:trPr>
          <w:trHeight w:val="1017"/>
        </w:trPr>
        <w:tc>
          <w:tcPr>
            <w:tcW w:w="5231" w:type="dxa"/>
            <w:shd w:val="clear" w:color="auto" w:fill="auto"/>
          </w:tcPr>
          <w:p w:rsidR="006F2D8C" w:rsidRPr="009B355A" w:rsidRDefault="00E41C71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25.95pt;margin-top:7pt;width:140.65pt;height:0;z-index:251655680;mso-position-horizontal-relative:text;mso-position-vertical-relative:text" o:connectortype="straight" strokecolor="blue" strokeweight="1pt">
                  <v:stroke startarrow="block" endarrow="block"/>
                  <v:shadow type="perspective" color="#1f3763" offset="1pt" offset2="-3pt"/>
                </v:shape>
              </w:pict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1607"/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Маршрут следования транспорта (автобусы, автомобили)</w:t>
            </w:r>
          </w:p>
        </w:tc>
      </w:tr>
    </w:tbl>
    <w:p w:rsidR="006F2D8C" w:rsidRPr="009B355A" w:rsidRDefault="006F2D8C" w:rsidP="00A02AA9">
      <w:pPr>
        <w:tabs>
          <w:tab w:val="left" w:pos="9639"/>
        </w:tabs>
        <w:rPr>
          <w:b/>
        </w:rPr>
      </w:pPr>
      <w:r w:rsidRPr="009B355A">
        <w:rPr>
          <w:b/>
        </w:rPr>
        <w:t xml:space="preserve">                             </w:t>
      </w:r>
      <w:r w:rsidRPr="009B355A">
        <w:object w:dxaOrig="885" w:dyaOrig="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.75pt" o:ole="">
            <v:imagedata r:id="rId13" o:title=""/>
          </v:shape>
          <o:OLEObject Type="Embed" ProgID="PBrush" ShapeID="_x0000_i1025" DrawAspect="Content" ObjectID="_1665476187" r:id="rId14"/>
        </w:object>
      </w:r>
      <w:r w:rsidRPr="009B355A">
        <w:t xml:space="preserve">                                                             </w:t>
      </w:r>
      <w:r w:rsidRPr="009B355A">
        <w:rPr>
          <w:b/>
        </w:rPr>
        <w:t xml:space="preserve">Внимание, дети  </w:t>
      </w:r>
    </w:p>
    <w:p w:rsidR="006F2D8C" w:rsidRPr="009B355A" w:rsidRDefault="006F2D8C" w:rsidP="00A02AA9">
      <w:pPr>
        <w:tabs>
          <w:tab w:val="left" w:pos="9639"/>
        </w:tabs>
        <w:rPr>
          <w:b/>
        </w:rPr>
      </w:pPr>
      <w:r w:rsidRPr="009B355A">
        <w:rPr>
          <w:b/>
        </w:rPr>
        <w:t xml:space="preserve">                         </w:t>
      </w:r>
      <w:r w:rsidR="002937C4" w:rsidRPr="009B355A">
        <w:rPr>
          <w:b/>
          <w:noProof/>
        </w:rPr>
        <w:drawing>
          <wp:inline distT="0" distB="0" distL="0" distR="0" wp14:anchorId="66386E2F" wp14:editId="1DE7E4A8">
            <wp:extent cx="380365" cy="38798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55A">
        <w:rPr>
          <w:b/>
        </w:rPr>
        <w:t xml:space="preserve">    </w:t>
      </w:r>
      <w:r w:rsidR="002937C4" w:rsidRPr="009B355A">
        <w:rPr>
          <w:b/>
          <w:noProof/>
        </w:rPr>
        <w:drawing>
          <wp:inline distT="0" distB="0" distL="0" distR="0" wp14:anchorId="643BC3DE" wp14:editId="63D5F662">
            <wp:extent cx="431800" cy="417195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55A">
        <w:rPr>
          <w:b/>
        </w:rPr>
        <w:t xml:space="preserve">                                         Ограничение скорости</w:t>
      </w:r>
    </w:p>
    <w:p w:rsidR="006F2D8C" w:rsidRPr="009B355A" w:rsidRDefault="006F2D8C" w:rsidP="00A02AA9">
      <w:pPr>
        <w:tabs>
          <w:tab w:val="left" w:pos="9639"/>
        </w:tabs>
        <w:rPr>
          <w:b/>
          <w:color w:val="FF0000"/>
        </w:rPr>
      </w:pPr>
      <w:r w:rsidRPr="009B355A">
        <w:rPr>
          <w:b/>
          <w:color w:val="FF0000"/>
        </w:rPr>
        <w:t xml:space="preserve">                              </w:t>
      </w:r>
      <w:r w:rsidR="002937C4" w:rsidRPr="009B355A">
        <w:rPr>
          <w:b/>
          <w:noProof/>
          <w:color w:val="FF0000"/>
        </w:rPr>
        <w:drawing>
          <wp:inline distT="0" distB="0" distL="0" distR="0" wp14:anchorId="225A0C88" wp14:editId="739F8BB4">
            <wp:extent cx="570865" cy="402590"/>
            <wp:effectExtent l="19050" t="0" r="635" b="0"/>
            <wp:docPr id="8" name="Рисунок 8" descr="5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-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55A">
        <w:rPr>
          <w:b/>
          <w:color w:val="FF0000"/>
        </w:rPr>
        <w:t xml:space="preserve">                                             </w:t>
      </w:r>
      <w:r w:rsidRPr="009B355A">
        <w:rPr>
          <w:b/>
        </w:rPr>
        <w:t>Искусственные неровности</w:t>
      </w:r>
      <w:r w:rsidRPr="009B355A">
        <w:rPr>
          <w:b/>
          <w:color w:val="FF0000"/>
        </w:rPr>
        <w:t xml:space="preserve">  </w:t>
      </w:r>
    </w:p>
    <w:p w:rsidR="006F2D8C" w:rsidRPr="009B355A" w:rsidRDefault="006F2D8C" w:rsidP="00A02AA9">
      <w:pPr>
        <w:tabs>
          <w:tab w:val="left" w:pos="9639"/>
        </w:tabs>
        <w:rPr>
          <w:b/>
        </w:rPr>
      </w:pPr>
      <w:r w:rsidRPr="009B355A">
        <w:rPr>
          <w:b/>
          <w:color w:val="FF0000"/>
        </w:rPr>
        <w:t xml:space="preserve">                     </w:t>
      </w:r>
    </w:p>
    <w:p w:rsidR="006F2D8C" w:rsidRPr="00200FA2" w:rsidRDefault="006F2D8C" w:rsidP="00200FA2">
      <w:pPr>
        <w:tabs>
          <w:tab w:val="left" w:pos="9639"/>
        </w:tabs>
        <w:jc w:val="center"/>
        <w:rPr>
          <w:b/>
          <w:color w:val="FF0000"/>
        </w:rPr>
      </w:pPr>
      <w:r w:rsidRPr="009B355A">
        <w:rPr>
          <w:b/>
          <w:color w:val="FF0000"/>
        </w:rPr>
        <w:t xml:space="preserve">Пути движения транспортных средств к местам разгрузки/погрузки и рекомендуемые пути передвижения детей по территории </w:t>
      </w:r>
      <w:r w:rsidRPr="009B355A">
        <w:rPr>
          <w:b/>
          <w:color w:val="FF0000"/>
        </w:rPr>
        <w:br/>
        <w:t>образовательного учреждения</w:t>
      </w:r>
    </w:p>
    <w:p w:rsidR="006F2D8C" w:rsidRPr="009B355A" w:rsidRDefault="006F2D8C" w:rsidP="00A02AA9">
      <w:pPr>
        <w:tabs>
          <w:tab w:val="left" w:pos="9639"/>
        </w:tabs>
        <w:rPr>
          <w:b/>
          <w:color w:val="FF0000"/>
        </w:rPr>
      </w:pPr>
    </w:p>
    <w:p w:rsidR="006F2D8C" w:rsidRPr="009B355A" w:rsidRDefault="00E41C71" w:rsidP="00A02AA9">
      <w:pPr>
        <w:tabs>
          <w:tab w:val="left" w:pos="9639"/>
        </w:tabs>
        <w:spacing w:after="240"/>
        <w:ind w:left="3969"/>
      </w:pPr>
      <w:r>
        <w:rPr>
          <w:noProof/>
        </w:rPr>
        <w:pict>
          <v:shape id="_x0000_s1060" type="#_x0000_t32" style="position:absolute;left:0;text-align:left;margin-left:51.15pt;margin-top:18.05pt;width:133.05pt;height:0;z-index:251657728" o:connectortype="straight" strokecolor="#c00000" strokeweight="1.5pt">
            <v:stroke dashstyle="dash" endarrow="block"/>
          </v:shape>
        </w:pict>
      </w:r>
      <w:r w:rsidR="006F2D8C" w:rsidRPr="009B355A">
        <w:t>Движение детей и подростков на территории образовательного учреждения</w:t>
      </w:r>
    </w:p>
    <w:p w:rsidR="006F2D8C" w:rsidRPr="009B355A" w:rsidRDefault="00E41C71" w:rsidP="00A02AA9">
      <w:pPr>
        <w:tabs>
          <w:tab w:val="left" w:pos="9639"/>
        </w:tabs>
        <w:spacing w:after="240"/>
        <w:ind w:left="3969"/>
      </w:pPr>
      <w:r>
        <w:rPr>
          <w:b/>
          <w:noProof/>
          <w:color w:val="FF0000"/>
        </w:rPr>
        <w:pict>
          <v:rect id="_x0000_s1062" style="position:absolute;left:0;text-align:left;margin-left:110.35pt;margin-top:31pt;width:16.75pt;height:44.35pt;z-index:251659776" fillcolor="black"/>
        </w:pict>
      </w:r>
      <w:r>
        <w:rPr>
          <w:b/>
          <w:noProof/>
          <w:color w:val="FF0000"/>
        </w:rPr>
        <w:pict>
          <v:shape id="_x0000_s1061" type="#_x0000_t32" style="position:absolute;left:0;text-align:left;margin-left:54.05pt;margin-top:16.4pt;width:133.05pt;height:0;z-index:251658752" o:connectortype="straight" strokecolor="#0070c0" strokeweight="1.5pt">
            <v:stroke endarrow="block"/>
          </v:shape>
        </w:pict>
      </w:r>
      <w:r w:rsidR="006F2D8C" w:rsidRPr="009B355A">
        <w:t>Движение грузового транспорта на территории образовательного учреждения</w:t>
      </w:r>
    </w:p>
    <w:p w:rsidR="006F2D8C" w:rsidRPr="009B355A" w:rsidRDefault="006F2D8C" w:rsidP="00A02AA9">
      <w:pPr>
        <w:tabs>
          <w:tab w:val="left" w:pos="9639"/>
        </w:tabs>
        <w:spacing w:after="240"/>
        <w:ind w:left="3969"/>
      </w:pPr>
      <w:r w:rsidRPr="009B355A">
        <w:t>Место погрузки-разгрузки</w:t>
      </w:r>
    </w:p>
    <w:p w:rsidR="006F2D8C" w:rsidRPr="009B355A" w:rsidRDefault="006F2D8C" w:rsidP="00A02AA9">
      <w:pPr>
        <w:tabs>
          <w:tab w:val="left" w:pos="9639"/>
        </w:tabs>
        <w:ind w:left="-851"/>
        <w:jc w:val="center"/>
        <w:rPr>
          <w:b/>
          <w:color w:val="FF0000"/>
        </w:rPr>
      </w:pPr>
    </w:p>
    <w:p w:rsidR="006F2D8C" w:rsidRPr="009B355A" w:rsidRDefault="006F2D8C" w:rsidP="00200FA2">
      <w:pPr>
        <w:tabs>
          <w:tab w:val="left" w:pos="9639"/>
        </w:tabs>
        <w:rPr>
          <w:b/>
          <w:color w:val="FF0000"/>
        </w:rPr>
      </w:pPr>
    </w:p>
    <w:p w:rsidR="006F2D8C" w:rsidRPr="009B355A" w:rsidRDefault="006F2D8C" w:rsidP="00A02AA9">
      <w:pPr>
        <w:tabs>
          <w:tab w:val="left" w:pos="9639"/>
        </w:tabs>
        <w:ind w:left="-851"/>
        <w:jc w:val="center"/>
        <w:rPr>
          <w:b/>
          <w:color w:val="FF0000"/>
        </w:rPr>
      </w:pPr>
    </w:p>
    <w:p w:rsidR="006F2D8C" w:rsidRPr="009B355A" w:rsidRDefault="006F2D8C" w:rsidP="00A02AA9">
      <w:pPr>
        <w:tabs>
          <w:tab w:val="left" w:pos="9639"/>
        </w:tabs>
        <w:spacing w:after="120"/>
        <w:jc w:val="center"/>
        <w:rPr>
          <w:b/>
          <w:color w:val="FF0000"/>
        </w:rPr>
      </w:pPr>
      <w:r w:rsidRPr="009B355A">
        <w:rPr>
          <w:b/>
          <w:color w:val="FF0000"/>
        </w:rPr>
        <w:t>Маршруты движения организованных групп детей от образовательной организации к зданию администрации, физкультурно-оздоровительному комплексу.</w:t>
      </w:r>
    </w:p>
    <w:p w:rsidR="006F2D8C" w:rsidRPr="009B355A" w:rsidRDefault="006F2D8C" w:rsidP="00A02AA9">
      <w:pPr>
        <w:tabs>
          <w:tab w:val="left" w:pos="9639"/>
        </w:tabs>
        <w:jc w:val="center"/>
        <w:rPr>
          <w:b/>
          <w:color w:val="FF0000"/>
        </w:rPr>
      </w:pPr>
    </w:p>
    <w:tbl>
      <w:tblPr>
        <w:tblW w:w="10463" w:type="dxa"/>
        <w:tblLook w:val="04A0" w:firstRow="1" w:lastRow="0" w:firstColumn="1" w:lastColumn="0" w:noHBand="0" w:noVBand="1"/>
      </w:tblPr>
      <w:tblGrid>
        <w:gridCol w:w="5231"/>
        <w:gridCol w:w="5232"/>
      </w:tblGrid>
      <w:tr w:rsidR="006F2D8C" w:rsidRPr="009B355A" w:rsidTr="00813C0D">
        <w:trPr>
          <w:trHeight w:val="491"/>
        </w:trPr>
        <w:tc>
          <w:tcPr>
            <w:tcW w:w="5231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Условное обозначение:</w:t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Расшифровка:</w:t>
            </w:r>
          </w:p>
        </w:tc>
      </w:tr>
      <w:tr w:rsidR="006F2D8C" w:rsidRPr="009B355A" w:rsidTr="00813C0D">
        <w:trPr>
          <w:trHeight w:val="703"/>
        </w:trPr>
        <w:tc>
          <w:tcPr>
            <w:tcW w:w="5231" w:type="dxa"/>
            <w:shd w:val="clear" w:color="auto" w:fill="auto"/>
          </w:tcPr>
          <w:p w:rsidR="006F2D8C" w:rsidRPr="009B355A" w:rsidRDefault="002937C4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  <w:noProof/>
              </w:rPr>
              <w:drawing>
                <wp:inline distT="0" distB="0" distL="0" distR="0" wp14:anchorId="4ABF7179" wp14:editId="2D711D2E">
                  <wp:extent cx="314960" cy="335280"/>
                  <wp:effectExtent l="19050" t="0" r="8890" b="0"/>
                  <wp:docPr id="30" name="Рисунок 3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57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55A">
              <w:rPr>
                <w:b/>
                <w:noProof/>
              </w:rPr>
              <w:drawing>
                <wp:inline distT="0" distB="0" distL="0" distR="0" wp14:anchorId="6779289A" wp14:editId="2E17934F">
                  <wp:extent cx="328930" cy="343535"/>
                  <wp:effectExtent l="19050" t="0" r="0" b="0"/>
                  <wp:docPr id="12" name="Рисунок 12" descr="пере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пере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rPr>
                <w:b/>
              </w:rPr>
            </w:pPr>
            <w:r w:rsidRPr="009B355A">
              <w:rPr>
                <w:b/>
              </w:rPr>
              <w:t xml:space="preserve">                Пешеходный переход</w:t>
            </w:r>
          </w:p>
        </w:tc>
      </w:tr>
      <w:tr w:rsidR="006F2D8C" w:rsidRPr="009B355A" w:rsidTr="00813C0D">
        <w:trPr>
          <w:trHeight w:val="712"/>
        </w:trPr>
        <w:tc>
          <w:tcPr>
            <w:tcW w:w="5231" w:type="dxa"/>
            <w:shd w:val="clear" w:color="auto" w:fill="auto"/>
          </w:tcPr>
          <w:p w:rsidR="006F2D8C" w:rsidRPr="009B355A" w:rsidRDefault="002937C4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  <w:noProof/>
              </w:rPr>
              <w:drawing>
                <wp:inline distT="0" distB="0" distL="0" distR="0" wp14:anchorId="597AFEBC" wp14:editId="5E8B659C">
                  <wp:extent cx="307340" cy="409575"/>
                  <wp:effectExtent l="19050" t="0" r="0" b="0"/>
                  <wp:docPr id="13" name="Рисунок 13" descr="bus-stop-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s-stop-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Автобусная остановка</w:t>
            </w:r>
          </w:p>
        </w:tc>
      </w:tr>
      <w:tr w:rsidR="006F2D8C" w:rsidRPr="009B355A" w:rsidTr="00813C0D">
        <w:trPr>
          <w:trHeight w:val="999"/>
        </w:trPr>
        <w:tc>
          <w:tcPr>
            <w:tcW w:w="5231" w:type="dxa"/>
            <w:shd w:val="clear" w:color="auto" w:fill="auto"/>
          </w:tcPr>
          <w:p w:rsidR="006F2D8C" w:rsidRPr="009B355A" w:rsidRDefault="00E41C71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59" type="#_x0000_t32" style="position:absolute;left:0;text-align:left;margin-left:67.2pt;margin-top:24.35pt;width:131.05pt;height:.05pt;z-index:251656704;mso-position-horizontal-relative:text;mso-position-vertical-relative:text" o:connectortype="straight" strokecolor="#404040" strokeweight="2pt">
                  <v:stroke dashstyle="dash" startarrow="block" endarrow="block"/>
                </v:shape>
              </w:pict>
            </w: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Маршрут следования организованных групп детей</w:t>
            </w:r>
          </w:p>
        </w:tc>
      </w:tr>
      <w:tr w:rsidR="006F2D8C" w:rsidRPr="009B355A" w:rsidTr="00813C0D">
        <w:trPr>
          <w:trHeight w:val="1017"/>
        </w:trPr>
        <w:tc>
          <w:tcPr>
            <w:tcW w:w="5231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jc w:val="center"/>
            </w:pPr>
            <w:r w:rsidRPr="009B355A">
              <w:rPr>
                <w:b/>
              </w:rPr>
              <w:t xml:space="preserve">   </w:t>
            </w:r>
            <w:r w:rsidRPr="009B355A">
              <w:object w:dxaOrig="885" w:dyaOrig="735">
                <v:shape id="_x0000_i1026" type="#_x0000_t75" style="width:36.75pt;height:30.75pt" o:ole="">
                  <v:imagedata r:id="rId13" o:title=""/>
                </v:shape>
                <o:OLEObject Type="Embed" ProgID="PBrush" ShapeID="_x0000_i1026" DrawAspect="Content" ObjectID="_1665476188" r:id="rId20"/>
              </w:object>
            </w:r>
            <w:r w:rsidRPr="009B355A">
              <w:t xml:space="preserve">   </w:t>
            </w:r>
          </w:p>
          <w:p w:rsidR="006F2D8C" w:rsidRPr="009B355A" w:rsidRDefault="006F2D8C" w:rsidP="00A02AA9">
            <w:pPr>
              <w:tabs>
                <w:tab w:val="left" w:pos="9639"/>
              </w:tabs>
              <w:jc w:val="both"/>
              <w:rPr>
                <w:b/>
              </w:rPr>
            </w:pPr>
            <w:r w:rsidRPr="009B355A">
              <w:rPr>
                <w:b/>
              </w:rPr>
              <w:t xml:space="preserve">                       </w:t>
            </w:r>
            <w:r w:rsidRPr="009B355A">
              <w:t xml:space="preserve"> </w:t>
            </w:r>
            <w:r w:rsidR="002937C4" w:rsidRPr="009B355A">
              <w:rPr>
                <w:b/>
                <w:noProof/>
              </w:rPr>
              <w:drawing>
                <wp:inline distT="0" distB="0" distL="0" distR="0" wp14:anchorId="24C6006B" wp14:editId="5B0ACE2E">
                  <wp:extent cx="380365" cy="387985"/>
                  <wp:effectExtent l="19050" t="0" r="63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7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55A">
              <w:rPr>
                <w:b/>
              </w:rPr>
              <w:t xml:space="preserve">    </w:t>
            </w:r>
            <w:r w:rsidR="002937C4" w:rsidRPr="009B355A">
              <w:rPr>
                <w:b/>
                <w:noProof/>
              </w:rPr>
              <w:drawing>
                <wp:inline distT="0" distB="0" distL="0" distR="0" wp14:anchorId="48949539" wp14:editId="072D95BC">
                  <wp:extent cx="431800" cy="417195"/>
                  <wp:effectExtent l="19050" t="0" r="635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55A">
              <w:rPr>
                <w:b/>
              </w:rPr>
              <w:t xml:space="preserve">               </w:t>
            </w:r>
            <w:r w:rsidRPr="009B355A">
              <w:t xml:space="preserve">                                                </w:t>
            </w:r>
            <w:r w:rsidRPr="009B355A">
              <w:rPr>
                <w:b/>
              </w:rPr>
              <w:t xml:space="preserve">                                                              </w:t>
            </w:r>
          </w:p>
          <w:p w:rsidR="006F2D8C" w:rsidRPr="009B355A" w:rsidRDefault="002937C4" w:rsidP="00A02AA9">
            <w:pPr>
              <w:tabs>
                <w:tab w:val="left" w:pos="9639"/>
              </w:tabs>
              <w:jc w:val="center"/>
              <w:rPr>
                <w:b/>
                <w:color w:val="FF0000"/>
              </w:rPr>
            </w:pPr>
            <w:r w:rsidRPr="009B355A">
              <w:rPr>
                <w:b/>
                <w:noProof/>
                <w:color w:val="FF0000"/>
              </w:rPr>
              <w:drawing>
                <wp:inline distT="0" distB="0" distL="0" distR="0" wp14:anchorId="7AD60198" wp14:editId="7F081C2D">
                  <wp:extent cx="570865" cy="402590"/>
                  <wp:effectExtent l="19050" t="0" r="635" b="0"/>
                  <wp:docPr id="17" name="Рисунок 17" descr="5-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5-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2D8C" w:rsidRPr="009B355A" w:rsidRDefault="006F2D8C" w:rsidP="00A02AA9">
            <w:pPr>
              <w:tabs>
                <w:tab w:val="left" w:pos="9639"/>
              </w:tabs>
              <w:jc w:val="center"/>
              <w:rPr>
                <w:b/>
              </w:rPr>
            </w:pPr>
          </w:p>
        </w:tc>
        <w:tc>
          <w:tcPr>
            <w:tcW w:w="5232" w:type="dxa"/>
            <w:shd w:val="clear" w:color="auto" w:fill="auto"/>
          </w:tcPr>
          <w:p w:rsidR="006F2D8C" w:rsidRPr="009B355A" w:rsidRDefault="006F2D8C" w:rsidP="00A02AA9">
            <w:pPr>
              <w:tabs>
                <w:tab w:val="left" w:pos="9639"/>
              </w:tabs>
              <w:rPr>
                <w:b/>
              </w:rPr>
            </w:pPr>
            <w:r w:rsidRPr="009B355A">
              <w:rPr>
                <w:b/>
              </w:rPr>
              <w:t xml:space="preserve">Внимание, дети  </w:t>
            </w:r>
          </w:p>
          <w:p w:rsidR="006F2D8C" w:rsidRPr="009B355A" w:rsidRDefault="006F2D8C" w:rsidP="00A02AA9">
            <w:pPr>
              <w:tabs>
                <w:tab w:val="left" w:pos="9639"/>
              </w:tabs>
              <w:rPr>
                <w:b/>
              </w:rPr>
            </w:pPr>
          </w:p>
          <w:p w:rsidR="006F2D8C" w:rsidRPr="009B355A" w:rsidRDefault="006F2D8C" w:rsidP="00A02AA9">
            <w:pPr>
              <w:tabs>
                <w:tab w:val="left" w:pos="9639"/>
              </w:tabs>
              <w:rPr>
                <w:b/>
              </w:rPr>
            </w:pPr>
            <w:r w:rsidRPr="009B355A">
              <w:rPr>
                <w:b/>
              </w:rPr>
              <w:t>Ограничение скорости</w:t>
            </w:r>
          </w:p>
          <w:p w:rsidR="006F2D8C" w:rsidRPr="009B355A" w:rsidRDefault="006F2D8C" w:rsidP="00A02AA9">
            <w:pPr>
              <w:tabs>
                <w:tab w:val="left" w:pos="1607"/>
                <w:tab w:val="left" w:pos="9639"/>
              </w:tabs>
              <w:jc w:val="center"/>
              <w:rPr>
                <w:b/>
              </w:rPr>
            </w:pPr>
          </w:p>
          <w:p w:rsidR="006F2D8C" w:rsidRPr="009B355A" w:rsidRDefault="006F2D8C" w:rsidP="00A02AA9">
            <w:pPr>
              <w:tabs>
                <w:tab w:val="left" w:pos="1607"/>
                <w:tab w:val="left" w:pos="9639"/>
              </w:tabs>
              <w:jc w:val="center"/>
              <w:rPr>
                <w:b/>
              </w:rPr>
            </w:pPr>
            <w:r w:rsidRPr="009B355A">
              <w:rPr>
                <w:b/>
              </w:rPr>
              <w:t>Искусственные неровности</w:t>
            </w:r>
            <w:r w:rsidRPr="009B355A">
              <w:rPr>
                <w:b/>
                <w:color w:val="FF0000"/>
              </w:rPr>
              <w:t xml:space="preserve">                </w:t>
            </w:r>
          </w:p>
        </w:tc>
      </w:tr>
    </w:tbl>
    <w:p w:rsidR="002B2EC3" w:rsidRPr="009B355A" w:rsidRDefault="002B2EC3" w:rsidP="00A02AA9">
      <w:pPr>
        <w:tabs>
          <w:tab w:val="left" w:pos="9639"/>
        </w:tabs>
        <w:ind w:left="-851"/>
        <w:jc w:val="center"/>
        <w:rPr>
          <w:b/>
          <w:color w:val="FF0000"/>
        </w:rPr>
      </w:pPr>
      <w:r w:rsidRPr="009B355A">
        <w:rPr>
          <w:b/>
          <w:color w:val="FF0000"/>
        </w:rPr>
        <w:t>Схема «Школа-до</w:t>
      </w:r>
      <w:proofErr w:type="gramStart"/>
      <w:r w:rsidRPr="009B355A">
        <w:rPr>
          <w:b/>
          <w:color w:val="FF0000"/>
        </w:rPr>
        <w:t>м-</w:t>
      </w:r>
      <w:proofErr w:type="gramEnd"/>
      <w:r w:rsidRPr="009B355A">
        <w:rPr>
          <w:b/>
          <w:color w:val="FF0000"/>
        </w:rPr>
        <w:t xml:space="preserve"> школа»</w:t>
      </w:r>
    </w:p>
    <w:p w:rsidR="00D33295" w:rsidRPr="009B355A" w:rsidRDefault="00D33295" w:rsidP="00A02AA9">
      <w:pPr>
        <w:tabs>
          <w:tab w:val="left" w:pos="9639"/>
        </w:tabs>
        <w:jc w:val="center"/>
        <w:rPr>
          <w:b/>
        </w:rPr>
      </w:pPr>
    </w:p>
    <w:p w:rsidR="00D33295" w:rsidRPr="009B355A" w:rsidRDefault="00D33295" w:rsidP="00A02AA9">
      <w:pPr>
        <w:tabs>
          <w:tab w:val="left" w:pos="9639"/>
        </w:tabs>
        <w:jc w:val="center"/>
        <w:rPr>
          <w:b/>
        </w:rPr>
      </w:pPr>
    </w:p>
    <w:p w:rsidR="00A057F2" w:rsidRPr="004724F1" w:rsidRDefault="00A057F2" w:rsidP="00A02AA9">
      <w:pPr>
        <w:tabs>
          <w:tab w:val="left" w:pos="9639"/>
        </w:tabs>
        <w:jc w:val="center"/>
        <w:rPr>
          <w:b/>
          <w:color w:val="FF0000"/>
        </w:rPr>
      </w:pPr>
    </w:p>
    <w:p w:rsidR="00D33295" w:rsidRPr="009B355A" w:rsidRDefault="002B2EC3" w:rsidP="00A02AA9">
      <w:pPr>
        <w:tabs>
          <w:tab w:val="left" w:pos="9639"/>
        </w:tabs>
        <w:jc w:val="center"/>
        <w:rPr>
          <w:b/>
          <w:color w:val="FF0000"/>
        </w:rPr>
      </w:pPr>
      <w:r w:rsidRPr="009B355A">
        <w:rPr>
          <w:b/>
          <w:color w:val="FF0000"/>
        </w:rPr>
        <w:t>Рекреация по безопасности дорожного движения</w:t>
      </w:r>
    </w:p>
    <w:p w:rsidR="00D33295" w:rsidRPr="009B355A" w:rsidRDefault="00D33295" w:rsidP="00A02AA9">
      <w:pPr>
        <w:tabs>
          <w:tab w:val="left" w:pos="9639"/>
        </w:tabs>
        <w:jc w:val="center"/>
        <w:rPr>
          <w:b/>
        </w:rPr>
      </w:pPr>
    </w:p>
    <w:p w:rsidR="00126433" w:rsidRPr="004724F1" w:rsidRDefault="00126433" w:rsidP="00A02AA9">
      <w:pPr>
        <w:tabs>
          <w:tab w:val="left" w:pos="9639"/>
        </w:tabs>
        <w:jc w:val="center"/>
        <w:rPr>
          <w:b/>
        </w:rPr>
      </w:pPr>
    </w:p>
    <w:p w:rsidR="00A14F88" w:rsidRPr="009B355A" w:rsidRDefault="00A14F88" w:rsidP="00A02AA9">
      <w:pPr>
        <w:pStyle w:val="af0"/>
        <w:jc w:val="center"/>
      </w:pPr>
    </w:p>
    <w:p w:rsidR="00D845FC" w:rsidRPr="009B355A" w:rsidRDefault="00146F56" w:rsidP="00A02AA9">
      <w:pPr>
        <w:pStyle w:val="af0"/>
        <w:jc w:val="center"/>
      </w:pPr>
      <w:r w:rsidRPr="009B355A">
        <w:t xml:space="preserve">   </w:t>
      </w:r>
    </w:p>
    <w:p w:rsidR="00146F56" w:rsidRPr="009B355A" w:rsidRDefault="00146F56" w:rsidP="00A02AA9">
      <w:pPr>
        <w:pStyle w:val="af0"/>
        <w:jc w:val="center"/>
      </w:pPr>
      <w:r w:rsidRPr="009B355A">
        <w:t xml:space="preserve">                                        </w:t>
      </w:r>
    </w:p>
    <w:p w:rsidR="00146F56" w:rsidRPr="009B355A" w:rsidRDefault="00DC7A43" w:rsidP="00200FA2">
      <w:pPr>
        <w:pStyle w:val="af0"/>
        <w:jc w:val="center"/>
      </w:pPr>
      <w:r>
        <w:t>МКОУ «Шаитлинская СОШ»</w:t>
      </w:r>
    </w:p>
    <w:p w:rsidR="00146F56" w:rsidRPr="009B355A" w:rsidRDefault="00146F56" w:rsidP="00200FA2">
      <w:pPr>
        <w:rPr>
          <w:rFonts w:eastAsia="Calibri"/>
        </w:rPr>
      </w:pPr>
    </w:p>
    <w:p w:rsidR="00146F56" w:rsidRPr="009B355A" w:rsidRDefault="00146F56" w:rsidP="00200FA2">
      <w:pPr>
        <w:jc w:val="center"/>
        <w:rPr>
          <w:rFonts w:eastAsia="Calibri"/>
        </w:rPr>
      </w:pPr>
      <w:r w:rsidRPr="009B355A">
        <w:rPr>
          <w:rFonts w:eastAsia="Calibri"/>
        </w:rPr>
        <w:t>ПРИКАЗ</w:t>
      </w:r>
    </w:p>
    <w:p w:rsidR="00146F56" w:rsidRPr="009B355A" w:rsidRDefault="00146F56" w:rsidP="00200FA2">
      <w:pPr>
        <w:jc w:val="center"/>
        <w:rPr>
          <w:rFonts w:eastAsia="Calibri"/>
        </w:rPr>
      </w:pPr>
    </w:p>
    <w:p w:rsidR="00146F56" w:rsidRPr="00B57FB8" w:rsidRDefault="00B57FB8" w:rsidP="00200FA2">
      <w:pPr>
        <w:rPr>
          <w:rFonts w:eastAsia="Calibri"/>
        </w:rPr>
      </w:pPr>
      <w:r>
        <w:rPr>
          <w:rFonts w:eastAsia="Calibri"/>
        </w:rPr>
        <w:t>29.008</w:t>
      </w:r>
      <w:r w:rsidR="00480B7C" w:rsidRPr="009B355A">
        <w:rPr>
          <w:rFonts w:eastAsia="Calibri"/>
        </w:rPr>
        <w:t>.20</w:t>
      </w:r>
      <w:r w:rsidR="0084556E" w:rsidRPr="009B355A">
        <w:rPr>
          <w:rFonts w:eastAsia="Calibri"/>
        </w:rPr>
        <w:t>20</w:t>
      </w:r>
      <w:r>
        <w:rPr>
          <w:rFonts w:eastAsia="Calibri"/>
        </w:rPr>
        <w:t xml:space="preserve"> </w:t>
      </w:r>
      <w:r w:rsidR="00146F56" w:rsidRPr="009B355A">
        <w:rPr>
          <w:rFonts w:eastAsia="Calibri"/>
        </w:rPr>
        <w:t>г.                                                                                                                         №</w:t>
      </w:r>
      <w:r w:rsidR="006859BE" w:rsidRPr="009B355A">
        <w:rPr>
          <w:rFonts w:eastAsia="Calibri"/>
        </w:rPr>
        <w:t xml:space="preserve"> </w:t>
      </w:r>
      <w:r w:rsidR="00146F56" w:rsidRPr="009B355A">
        <w:rPr>
          <w:rFonts w:eastAsia="Calibri"/>
        </w:rPr>
        <w:t xml:space="preserve">   </w:t>
      </w:r>
      <w:r w:rsidR="00146F56" w:rsidRPr="009B355A">
        <w:rPr>
          <w:rFonts w:eastAsia="Calibri"/>
          <w:u w:val="single"/>
        </w:rPr>
        <w:t xml:space="preserve">                                                                                                                                 </w:t>
      </w:r>
    </w:p>
    <w:p w:rsidR="006859BE" w:rsidRPr="009B355A" w:rsidRDefault="006859BE" w:rsidP="00200FA2">
      <w:pPr>
        <w:pStyle w:val="af0"/>
        <w:jc w:val="center"/>
      </w:pPr>
    </w:p>
    <w:p w:rsidR="00146F56" w:rsidRPr="009B355A" w:rsidRDefault="00B57FB8" w:rsidP="00200FA2">
      <w:pPr>
        <w:pStyle w:val="af0"/>
        <w:jc w:val="center"/>
      </w:pPr>
      <w:r>
        <w:t>«</w:t>
      </w:r>
      <w:r w:rsidR="00146F56" w:rsidRPr="009B355A">
        <w:t>О назначении ответственн</w:t>
      </w:r>
      <w:r w:rsidR="00480B7C" w:rsidRPr="009B355A">
        <w:t xml:space="preserve">ого </w:t>
      </w:r>
      <w:r w:rsidR="00146F56" w:rsidRPr="009B355A">
        <w:t xml:space="preserve"> лиц</w:t>
      </w:r>
      <w:r w:rsidR="00480B7C" w:rsidRPr="009B355A">
        <w:t>а</w:t>
      </w:r>
      <w:r>
        <w:t>»</w:t>
      </w:r>
    </w:p>
    <w:p w:rsidR="00146F56" w:rsidRPr="009B355A" w:rsidRDefault="00146F56" w:rsidP="00200FA2">
      <w:pPr>
        <w:pStyle w:val="af0"/>
        <w:jc w:val="center"/>
      </w:pPr>
      <w:r w:rsidRPr="009B355A">
        <w:t xml:space="preserve"> </w:t>
      </w:r>
    </w:p>
    <w:p w:rsidR="00146F56" w:rsidRPr="009B355A" w:rsidRDefault="006859BE" w:rsidP="00200FA2">
      <w:pPr>
        <w:pStyle w:val="af0"/>
        <w:jc w:val="center"/>
      </w:pPr>
      <w:r w:rsidRPr="009B355A">
        <w:t xml:space="preserve">  </w:t>
      </w:r>
      <w:r w:rsidR="00146F56" w:rsidRPr="009B355A">
        <w:t>В целях проведения постоянной целенаправленной работы по предупреждению травматизма в школе</w:t>
      </w:r>
    </w:p>
    <w:p w:rsidR="006859BE" w:rsidRPr="009B355A" w:rsidRDefault="006859BE" w:rsidP="00200FA2">
      <w:pPr>
        <w:pStyle w:val="af0"/>
      </w:pPr>
    </w:p>
    <w:p w:rsidR="00146F56" w:rsidRPr="009B355A" w:rsidRDefault="00146F56" w:rsidP="00200FA2">
      <w:pPr>
        <w:pStyle w:val="af0"/>
        <w:jc w:val="center"/>
      </w:pPr>
      <w:r w:rsidRPr="009B355A">
        <w:t>ПРИКАЗЫВАЮ:</w:t>
      </w:r>
    </w:p>
    <w:p w:rsidR="00480B7C" w:rsidRPr="009B355A" w:rsidRDefault="00146F56" w:rsidP="00200FA2">
      <w:pPr>
        <w:pStyle w:val="af0"/>
        <w:numPr>
          <w:ilvl w:val="0"/>
          <w:numId w:val="7"/>
        </w:numPr>
      </w:pPr>
      <w:r w:rsidRPr="009B355A">
        <w:t xml:space="preserve">Назначить </w:t>
      </w:r>
      <w:proofErr w:type="gramStart"/>
      <w:r w:rsidRPr="009B355A">
        <w:t>ответственным</w:t>
      </w:r>
      <w:proofErr w:type="gramEnd"/>
      <w:r w:rsidRPr="009B355A">
        <w:t xml:space="preserve"> за </w:t>
      </w:r>
      <w:r w:rsidR="00480B7C" w:rsidRPr="009B355A">
        <w:t xml:space="preserve">  профилактику детского дорожно-транспортного травматизма </w:t>
      </w:r>
      <w:r w:rsidR="00B57FB8">
        <w:t>педагога-организатора Омарова Омара Магомедовича</w:t>
      </w:r>
      <w:r w:rsidR="00480B7C" w:rsidRPr="009B355A">
        <w:t>.</w:t>
      </w:r>
    </w:p>
    <w:p w:rsidR="00146F56" w:rsidRPr="009B355A" w:rsidRDefault="00480B7C" w:rsidP="00200FA2">
      <w:pPr>
        <w:pStyle w:val="af0"/>
        <w:numPr>
          <w:ilvl w:val="0"/>
          <w:numId w:val="7"/>
        </w:numPr>
      </w:pPr>
      <w:r w:rsidRPr="009B355A">
        <w:lastRenderedPageBreak/>
        <w:t xml:space="preserve"> </w:t>
      </w:r>
      <w:proofErr w:type="spellStart"/>
      <w:r w:rsidR="00B57FB8">
        <w:t>Падагогу</w:t>
      </w:r>
      <w:proofErr w:type="spellEnd"/>
      <w:r w:rsidR="00B57FB8">
        <w:t xml:space="preserve">-организатору </w:t>
      </w:r>
      <w:proofErr w:type="spellStart"/>
      <w:r w:rsidR="00B57FB8">
        <w:t>Омарову</w:t>
      </w:r>
      <w:proofErr w:type="spellEnd"/>
      <w:r w:rsidR="00B57FB8">
        <w:t xml:space="preserve"> О. М.</w:t>
      </w:r>
      <w:r w:rsidRPr="009B355A">
        <w:t xml:space="preserve"> –ответственному  за профилактику детского дорожно-транспортного травматизма  в школе  руководствоваться в своей работе должностной инструкцией ответственного лица за профилактику  детского дорожно-транспортного травматизма.</w:t>
      </w:r>
    </w:p>
    <w:p w:rsidR="00146F56" w:rsidRPr="009B355A" w:rsidRDefault="00146F56" w:rsidP="00200FA2">
      <w:pPr>
        <w:pStyle w:val="af0"/>
        <w:numPr>
          <w:ilvl w:val="0"/>
          <w:numId w:val="7"/>
        </w:numPr>
      </w:pPr>
      <w:proofErr w:type="gramStart"/>
      <w:r w:rsidRPr="009B355A">
        <w:t>Контроль за</w:t>
      </w:r>
      <w:proofErr w:type="gramEnd"/>
      <w:r w:rsidRPr="009B355A">
        <w:t xml:space="preserve"> исполнением  данного приказа оставляю за собой.</w:t>
      </w:r>
    </w:p>
    <w:p w:rsidR="00146F56" w:rsidRPr="009B355A" w:rsidRDefault="00146F56" w:rsidP="00200FA2">
      <w:pPr>
        <w:pStyle w:val="af0"/>
      </w:pPr>
    </w:p>
    <w:p w:rsidR="00146F56" w:rsidRPr="009B355A" w:rsidRDefault="00146F56" w:rsidP="00200FA2">
      <w:pPr>
        <w:pStyle w:val="af0"/>
        <w:jc w:val="center"/>
      </w:pPr>
    </w:p>
    <w:p w:rsidR="00146F56" w:rsidRPr="009B355A" w:rsidRDefault="00B57FB8" w:rsidP="00200FA2">
      <w:pPr>
        <w:pStyle w:val="af0"/>
      </w:pPr>
      <w:r>
        <w:t xml:space="preserve">                </w:t>
      </w:r>
      <w:r w:rsidR="0076111D" w:rsidRPr="009B355A">
        <w:t xml:space="preserve">Директор </w:t>
      </w:r>
      <w:r>
        <w:t>школы                                                              М. Саадуев</w:t>
      </w:r>
    </w:p>
    <w:p w:rsidR="0076111D" w:rsidRPr="009B355A" w:rsidRDefault="0076111D" w:rsidP="00200FA2">
      <w:pPr>
        <w:pStyle w:val="af0"/>
        <w:jc w:val="center"/>
      </w:pPr>
    </w:p>
    <w:p w:rsidR="0076111D" w:rsidRPr="009B355A" w:rsidRDefault="0076111D" w:rsidP="00200FA2">
      <w:pPr>
        <w:pStyle w:val="af0"/>
      </w:pPr>
      <w:r w:rsidRPr="009B355A">
        <w:t xml:space="preserve">С приказом </w:t>
      </w:r>
      <w:proofErr w:type="gramStart"/>
      <w:r w:rsidRPr="009B355A">
        <w:t>ознакомлен</w:t>
      </w:r>
      <w:proofErr w:type="gramEnd"/>
      <w:r w:rsidRPr="009B355A">
        <w:t>:</w:t>
      </w:r>
    </w:p>
    <w:p w:rsidR="00B57FB8" w:rsidRDefault="00B57FB8" w:rsidP="00200FA2">
      <w:pPr>
        <w:pStyle w:val="af0"/>
      </w:pPr>
    </w:p>
    <w:p w:rsidR="0076111D" w:rsidRPr="009B355A" w:rsidRDefault="00B57FB8" w:rsidP="00200FA2">
      <w:pPr>
        <w:pStyle w:val="af0"/>
      </w:pPr>
      <w:r>
        <w:t>Омаров О. М.</w:t>
      </w:r>
      <w:r w:rsidR="00083AAD" w:rsidRPr="009B355A">
        <w:t>_______</w:t>
      </w:r>
      <w:r>
        <w:t>____________</w:t>
      </w:r>
    </w:p>
    <w:p w:rsidR="00146F56" w:rsidRPr="009B355A" w:rsidRDefault="00146F56" w:rsidP="00A02AA9">
      <w:pPr>
        <w:pStyle w:val="af0"/>
      </w:pPr>
    </w:p>
    <w:p w:rsidR="00146F56" w:rsidRPr="009B355A" w:rsidRDefault="00146F56" w:rsidP="00A02AA9">
      <w:pPr>
        <w:pStyle w:val="af0"/>
      </w:pPr>
    </w:p>
    <w:p w:rsidR="00146F56" w:rsidRPr="009B355A" w:rsidRDefault="00146F56" w:rsidP="00200FA2">
      <w:pPr>
        <w:pStyle w:val="af0"/>
        <w:jc w:val="right"/>
      </w:pPr>
      <w:r w:rsidRPr="009B355A">
        <w:t>Утверждаю</w:t>
      </w:r>
    </w:p>
    <w:p w:rsidR="00146F56" w:rsidRPr="009B355A" w:rsidRDefault="00146F56" w:rsidP="00A02AA9">
      <w:pPr>
        <w:pStyle w:val="af0"/>
        <w:jc w:val="right"/>
      </w:pPr>
      <w:r w:rsidRPr="009B355A">
        <w:t xml:space="preserve">                                                                                            Директор </w:t>
      </w:r>
      <w:r w:rsidR="00B57FB8">
        <w:t>МКОУ «Шаитлинская СОШ»</w:t>
      </w:r>
    </w:p>
    <w:p w:rsidR="00146F56" w:rsidRPr="009B355A" w:rsidRDefault="00146F56" w:rsidP="00A02AA9">
      <w:pPr>
        <w:pStyle w:val="af0"/>
        <w:jc w:val="right"/>
      </w:pPr>
      <w:r w:rsidRPr="009B355A">
        <w:t xml:space="preserve">                                                                                                                     </w:t>
      </w:r>
      <w:r w:rsidR="00B57FB8">
        <w:t>Саадуев М. М.</w:t>
      </w:r>
    </w:p>
    <w:p w:rsidR="00146F56" w:rsidRPr="009B355A" w:rsidRDefault="00146F56" w:rsidP="00A02AA9">
      <w:pPr>
        <w:jc w:val="center"/>
        <w:rPr>
          <w:bCs/>
        </w:rPr>
      </w:pPr>
    </w:p>
    <w:p w:rsidR="00146F56" w:rsidRPr="009B355A" w:rsidRDefault="00146F56" w:rsidP="00A02AA9">
      <w:pPr>
        <w:jc w:val="center"/>
        <w:rPr>
          <w:b/>
          <w:bCs/>
        </w:rPr>
      </w:pPr>
      <w:r w:rsidRPr="009B355A">
        <w:rPr>
          <w:b/>
          <w:bCs/>
        </w:rPr>
        <w:t>План работы</w:t>
      </w:r>
    </w:p>
    <w:p w:rsidR="00146F56" w:rsidRPr="009B355A" w:rsidRDefault="00146F56" w:rsidP="00A02AA9">
      <w:pPr>
        <w:jc w:val="center"/>
        <w:rPr>
          <w:b/>
          <w:bCs/>
        </w:rPr>
      </w:pPr>
      <w:r w:rsidRPr="009B355A">
        <w:rPr>
          <w:b/>
          <w:bCs/>
        </w:rPr>
        <w:t>по профилактике детского дорожно-транспортного травматизма</w:t>
      </w:r>
    </w:p>
    <w:p w:rsidR="00146F56" w:rsidRPr="00B57FB8" w:rsidRDefault="00146F56" w:rsidP="00A02AA9">
      <w:pPr>
        <w:jc w:val="center"/>
        <w:rPr>
          <w:b/>
          <w:bCs/>
        </w:rPr>
      </w:pPr>
      <w:r w:rsidRPr="009B355A">
        <w:rPr>
          <w:b/>
          <w:bCs/>
        </w:rPr>
        <w:t>на 20</w:t>
      </w:r>
      <w:r w:rsidR="0084556E" w:rsidRPr="009B355A">
        <w:rPr>
          <w:b/>
          <w:bCs/>
        </w:rPr>
        <w:t>20</w:t>
      </w:r>
      <w:r w:rsidRPr="009B355A">
        <w:rPr>
          <w:b/>
          <w:bCs/>
        </w:rPr>
        <w:t>-20</w:t>
      </w:r>
      <w:r w:rsidR="00480B7C" w:rsidRPr="009B355A">
        <w:rPr>
          <w:b/>
          <w:bCs/>
        </w:rPr>
        <w:t>2</w:t>
      </w:r>
      <w:r w:rsidR="0084556E" w:rsidRPr="009B355A">
        <w:rPr>
          <w:b/>
          <w:bCs/>
        </w:rPr>
        <w:t>1</w:t>
      </w:r>
      <w:r w:rsidRPr="009B355A">
        <w:rPr>
          <w:b/>
          <w:bCs/>
        </w:rPr>
        <w:t xml:space="preserve"> учебный год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4993"/>
        <w:gridCol w:w="1178"/>
        <w:gridCol w:w="3051"/>
      </w:tblGrid>
      <w:tr w:rsidR="00146F56" w:rsidRPr="009B355A" w:rsidTr="00EA6045">
        <w:trPr>
          <w:trHeight w:val="386"/>
        </w:trPr>
        <w:tc>
          <w:tcPr>
            <w:tcW w:w="1693" w:type="dxa"/>
          </w:tcPr>
          <w:p w:rsidR="00146F56" w:rsidRPr="009B355A" w:rsidRDefault="00146F56" w:rsidP="00A02AA9">
            <w:pPr>
              <w:pStyle w:val="1"/>
              <w:rPr>
                <w:b w:val="0"/>
                <w:sz w:val="24"/>
              </w:rPr>
            </w:pPr>
            <w:r w:rsidRPr="009B355A">
              <w:rPr>
                <w:b w:val="0"/>
                <w:sz w:val="24"/>
              </w:rPr>
              <w:t>Сроки проведения</w:t>
            </w:r>
          </w:p>
        </w:tc>
        <w:tc>
          <w:tcPr>
            <w:tcW w:w="4993" w:type="dxa"/>
          </w:tcPr>
          <w:p w:rsidR="00146F56" w:rsidRPr="009B355A" w:rsidRDefault="00146F56" w:rsidP="00A02AA9">
            <w:pPr>
              <w:rPr>
                <w:bCs/>
              </w:rPr>
            </w:pPr>
            <w:r w:rsidRPr="009B355A">
              <w:rPr>
                <w:bCs/>
              </w:rPr>
              <w:t>Содержание работы</w:t>
            </w:r>
          </w:p>
        </w:tc>
        <w:tc>
          <w:tcPr>
            <w:tcW w:w="1178" w:type="dxa"/>
          </w:tcPr>
          <w:p w:rsidR="00146F56" w:rsidRPr="009B355A" w:rsidRDefault="00146F56" w:rsidP="00A02AA9">
            <w:pPr>
              <w:rPr>
                <w:bCs/>
              </w:rPr>
            </w:pPr>
            <w:r w:rsidRPr="009B355A">
              <w:rPr>
                <w:bCs/>
              </w:rPr>
              <w:t>Классы</w:t>
            </w:r>
          </w:p>
        </w:tc>
        <w:tc>
          <w:tcPr>
            <w:tcW w:w="3051" w:type="dxa"/>
          </w:tcPr>
          <w:p w:rsidR="00146F56" w:rsidRPr="009B355A" w:rsidRDefault="00146F56" w:rsidP="00A02AA9">
            <w:pPr>
              <w:rPr>
                <w:bCs/>
                <w:lang w:val="en-US"/>
              </w:rPr>
            </w:pPr>
            <w:r w:rsidRPr="009B355A">
              <w:rPr>
                <w:bCs/>
              </w:rPr>
              <w:t>Ответственные</w:t>
            </w:r>
          </w:p>
        </w:tc>
      </w:tr>
      <w:tr w:rsidR="00146F56" w:rsidRPr="009B355A" w:rsidTr="00EA6045">
        <w:trPr>
          <w:trHeight w:val="466"/>
        </w:trPr>
        <w:tc>
          <w:tcPr>
            <w:tcW w:w="1693" w:type="dxa"/>
          </w:tcPr>
          <w:p w:rsidR="00146F56" w:rsidRPr="009B355A" w:rsidRDefault="00EA6045" w:rsidP="00A02AA9">
            <w:r w:rsidRPr="009B355A">
              <w:t>15</w:t>
            </w:r>
            <w:r w:rsidR="00146F56" w:rsidRPr="009B355A">
              <w:t>.08.</w:t>
            </w:r>
            <w:r w:rsidR="0084556E" w:rsidRPr="009B355A">
              <w:t>20</w:t>
            </w:r>
            <w:r w:rsidR="00146F56" w:rsidRPr="009B355A">
              <w:t>.-05.09.</w:t>
            </w:r>
            <w:r w:rsidR="0084556E" w:rsidRPr="009B355A">
              <w:t>20</w:t>
            </w:r>
            <w:r w:rsidR="003D5BA1" w:rsidRPr="009B355A">
              <w:t>.</w:t>
            </w:r>
          </w:p>
        </w:tc>
        <w:tc>
          <w:tcPr>
            <w:tcW w:w="4993" w:type="dxa"/>
          </w:tcPr>
          <w:p w:rsidR="00146F56" w:rsidRPr="009B355A" w:rsidRDefault="00146F56" w:rsidP="00A02AA9">
            <w:r w:rsidRPr="009B355A">
              <w:t>Оформление наглядной агитации, стендов по безопасности дорожного движения.  Оформление уголков</w:t>
            </w:r>
          </w:p>
          <w:p w:rsidR="00146F56" w:rsidRPr="009B355A" w:rsidRDefault="00146F56" w:rsidP="00A02AA9">
            <w:r w:rsidRPr="009B355A">
              <w:t xml:space="preserve"> по безопасности дорожного движения.</w:t>
            </w:r>
          </w:p>
        </w:tc>
        <w:tc>
          <w:tcPr>
            <w:tcW w:w="1178" w:type="dxa"/>
          </w:tcPr>
          <w:p w:rsidR="00146F56" w:rsidRPr="009B355A" w:rsidRDefault="00146F56" w:rsidP="00A02AA9">
            <w:r w:rsidRPr="009B355A">
              <w:t>1-11</w:t>
            </w:r>
          </w:p>
          <w:p w:rsidR="00146F56" w:rsidRPr="009B355A" w:rsidRDefault="00146F56" w:rsidP="00A02AA9"/>
        </w:tc>
        <w:tc>
          <w:tcPr>
            <w:tcW w:w="3051" w:type="dxa"/>
          </w:tcPr>
          <w:p w:rsidR="00146F56" w:rsidRPr="009B355A" w:rsidRDefault="00B57FB8" w:rsidP="00A02AA9">
            <w:r>
              <w:t>Омаров О. О.</w:t>
            </w:r>
          </w:p>
          <w:p w:rsidR="00146F56" w:rsidRPr="009B355A" w:rsidRDefault="00146F56" w:rsidP="00A02AA9">
            <w:r w:rsidRPr="009B355A">
              <w:t>Кл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</w:t>
            </w:r>
            <w:proofErr w:type="gramStart"/>
            <w:r w:rsidRPr="009B355A">
              <w:t>р</w:t>
            </w:r>
            <w:proofErr w:type="gramEnd"/>
            <w:r w:rsidRPr="009B355A">
              <w:t>уководители</w:t>
            </w:r>
          </w:p>
        </w:tc>
      </w:tr>
      <w:tr w:rsidR="00146F56" w:rsidRPr="009B355A" w:rsidTr="00EA6045">
        <w:trPr>
          <w:trHeight w:val="480"/>
        </w:trPr>
        <w:tc>
          <w:tcPr>
            <w:tcW w:w="1693" w:type="dxa"/>
          </w:tcPr>
          <w:p w:rsidR="00146F56" w:rsidRPr="009B355A" w:rsidRDefault="00EA6045" w:rsidP="00A02AA9">
            <w:r w:rsidRPr="009B355A">
              <w:t>15.08.</w:t>
            </w:r>
            <w:r w:rsidR="0084556E" w:rsidRPr="009B355A">
              <w:t>20</w:t>
            </w:r>
            <w:r w:rsidRPr="009B355A">
              <w:t>.-15.09.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146F56" w:rsidRPr="009B355A" w:rsidRDefault="00EA6045" w:rsidP="00A02AA9">
            <w:r w:rsidRPr="009B355A">
              <w:t xml:space="preserve">Акция </w:t>
            </w:r>
            <w:r w:rsidR="00146F56" w:rsidRPr="009B355A">
              <w:t xml:space="preserve"> «Внимание - дети!»</w:t>
            </w:r>
          </w:p>
        </w:tc>
        <w:tc>
          <w:tcPr>
            <w:tcW w:w="1178" w:type="dxa"/>
          </w:tcPr>
          <w:p w:rsidR="00146F56" w:rsidRPr="009B355A" w:rsidRDefault="00146F56" w:rsidP="00A02AA9">
            <w:r w:rsidRPr="009B355A">
              <w:t>1-11</w:t>
            </w:r>
          </w:p>
        </w:tc>
        <w:tc>
          <w:tcPr>
            <w:tcW w:w="3051" w:type="dxa"/>
          </w:tcPr>
          <w:p w:rsidR="00146F56" w:rsidRPr="009B355A" w:rsidRDefault="00146F56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298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01.09.</w:t>
            </w:r>
            <w:r w:rsidR="0084556E" w:rsidRPr="009B355A">
              <w:t>20</w:t>
            </w:r>
            <w:r w:rsidRPr="009B355A">
              <w:t>.-15.09.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Классные часы «Безопасный  путь школьника». 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EA6045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176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01.09.</w:t>
            </w:r>
            <w:r w:rsidR="0084556E" w:rsidRPr="009B355A">
              <w:t>20</w:t>
            </w:r>
            <w:r w:rsidRPr="009B355A">
              <w:t>.-05.09.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Схемы индивидуальных безопасных маршрутов движения «ДОМ-ШКОЛА-ДОМ».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1-6</w:t>
            </w:r>
          </w:p>
        </w:tc>
        <w:tc>
          <w:tcPr>
            <w:tcW w:w="3051" w:type="dxa"/>
          </w:tcPr>
          <w:p w:rsidR="00EA6045" w:rsidRPr="009B355A" w:rsidRDefault="00EA6045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145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01.09.</w:t>
            </w:r>
            <w:r w:rsidR="0084556E" w:rsidRPr="009B355A">
              <w:t>20</w:t>
            </w:r>
            <w:r w:rsidRPr="009B355A">
              <w:t>.-15.09.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Викторины, конкурсы  по ПДД.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1-8</w:t>
            </w:r>
          </w:p>
        </w:tc>
        <w:tc>
          <w:tcPr>
            <w:tcW w:w="3051" w:type="dxa"/>
          </w:tcPr>
          <w:p w:rsidR="00EA6045" w:rsidRPr="009B355A" w:rsidRDefault="00EA6045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163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07.09.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Конкурс  рисунков  «Безопасная дорога».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1-8</w:t>
            </w:r>
          </w:p>
        </w:tc>
        <w:tc>
          <w:tcPr>
            <w:tcW w:w="3051" w:type="dxa"/>
          </w:tcPr>
          <w:p w:rsidR="00B57FB8" w:rsidRPr="009B355A" w:rsidRDefault="00B57FB8" w:rsidP="00A02AA9">
            <w:r>
              <w:t>Омаров О. О.</w:t>
            </w:r>
          </w:p>
          <w:p w:rsidR="00EA6045" w:rsidRPr="009B355A" w:rsidRDefault="00EA6045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138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01.09.</w:t>
            </w:r>
            <w:r w:rsidR="0084556E" w:rsidRPr="009B355A">
              <w:t>20</w:t>
            </w:r>
            <w:r w:rsidRPr="009B355A">
              <w:t>.- 15.09.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Встречи с сотрудниками ГИБДД</w:t>
            </w:r>
            <w:proofErr w:type="gramStart"/>
            <w:r w:rsidRPr="009B355A">
              <w:t xml:space="preserve"> .</w:t>
            </w:r>
            <w:proofErr w:type="gramEnd"/>
          </w:p>
          <w:p w:rsidR="00EA6045" w:rsidRPr="009B355A" w:rsidRDefault="00EA6045" w:rsidP="00A02AA9">
            <w:r w:rsidRPr="009B355A">
              <w:t xml:space="preserve"> 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1-7</w:t>
            </w:r>
          </w:p>
        </w:tc>
        <w:tc>
          <w:tcPr>
            <w:tcW w:w="3051" w:type="dxa"/>
          </w:tcPr>
          <w:p w:rsidR="00B57FB8" w:rsidRPr="009B355A" w:rsidRDefault="00B57FB8" w:rsidP="00A02AA9">
            <w:r>
              <w:t>Омаров О. О.</w:t>
            </w:r>
          </w:p>
          <w:p w:rsidR="00EA6045" w:rsidRPr="009B355A" w:rsidRDefault="00EA6045" w:rsidP="00A02AA9">
            <w:r w:rsidRPr="009B355A">
              <w:t>Классные руководители</w:t>
            </w:r>
          </w:p>
        </w:tc>
      </w:tr>
      <w:tr w:rsidR="00EA6045" w:rsidRPr="009B355A" w:rsidTr="00EA6045">
        <w:trPr>
          <w:trHeight w:val="231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месячника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Проведение уроков ОБЖ </w:t>
            </w:r>
          </w:p>
          <w:p w:rsidR="00EA6045" w:rsidRPr="009B355A" w:rsidRDefault="00EA6045" w:rsidP="00A02AA9">
            <w:r w:rsidRPr="009B355A">
              <w:t>«Правила дорожного движения».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Исрапилов М. Ш.</w:t>
            </w:r>
          </w:p>
        </w:tc>
      </w:tr>
      <w:tr w:rsidR="00EA6045" w:rsidRPr="009B355A" w:rsidTr="00EA6045">
        <w:trPr>
          <w:trHeight w:val="163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12.09.</w:t>
            </w:r>
            <w:r w:rsidR="0084556E" w:rsidRPr="009B355A">
              <w:t>20</w:t>
            </w:r>
            <w:r w:rsidRPr="009B355A">
              <w:t>.-15.09.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1178" w:type="dxa"/>
          </w:tcPr>
          <w:p w:rsidR="00EA6045" w:rsidRPr="009B355A" w:rsidRDefault="0084556E" w:rsidP="00A02AA9">
            <w:r w:rsidRPr="009B355A">
              <w:t>6</w:t>
            </w:r>
            <w:r w:rsidR="00EA6045" w:rsidRPr="009B355A">
              <w:t>Б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Исрапилов М. Ш.</w:t>
            </w:r>
          </w:p>
        </w:tc>
      </w:tr>
      <w:tr w:rsidR="00EA6045" w:rsidRPr="009B355A" w:rsidTr="00EA6045">
        <w:trPr>
          <w:trHeight w:val="386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месячника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Выставка детской литературы и пособий по вопросам дорожной безопасности.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Омаров О. М.</w:t>
            </w:r>
          </w:p>
        </w:tc>
      </w:tr>
      <w:tr w:rsidR="00EA6045" w:rsidRPr="009B355A" w:rsidTr="00EA6045">
        <w:trPr>
          <w:trHeight w:val="921"/>
        </w:trPr>
        <w:tc>
          <w:tcPr>
            <w:tcW w:w="1693" w:type="dxa"/>
          </w:tcPr>
          <w:p w:rsidR="00EA6045" w:rsidRPr="009B355A" w:rsidRDefault="00EA6045" w:rsidP="00A02AA9">
            <w:r w:rsidRPr="009B355A">
              <w:t xml:space="preserve"> В течение года</w:t>
            </w:r>
          </w:p>
          <w:p w:rsidR="00EA6045" w:rsidRPr="009B355A" w:rsidRDefault="00EA6045" w:rsidP="00A02AA9"/>
          <w:p w:rsidR="0084556E" w:rsidRPr="009B355A" w:rsidRDefault="0084556E" w:rsidP="00A02AA9"/>
          <w:p w:rsidR="0084556E" w:rsidRPr="009B355A" w:rsidRDefault="0084556E" w:rsidP="00A02AA9"/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Выступление работников ГИБДД </w:t>
            </w:r>
          </w:p>
          <w:p w:rsidR="00EA6045" w:rsidRPr="009B355A" w:rsidRDefault="00EA6045" w:rsidP="00A02AA9">
            <w:r w:rsidRPr="009B355A">
              <w:t xml:space="preserve"> на родительских собраниях, </w:t>
            </w:r>
          </w:p>
          <w:p w:rsidR="00EA6045" w:rsidRPr="009B355A" w:rsidRDefault="00EA6045" w:rsidP="00A02AA9">
            <w:r w:rsidRPr="009B355A">
              <w:t xml:space="preserve"> классных </w:t>
            </w:r>
            <w:proofErr w:type="gramStart"/>
            <w:r w:rsidRPr="009B355A">
              <w:t>часах</w:t>
            </w:r>
            <w:proofErr w:type="gramEnd"/>
            <w:r w:rsidRPr="009B355A">
              <w:t>.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сотрудник  ГИБДД О</w:t>
            </w:r>
            <w:r w:rsidR="00EA6045"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</w:tc>
      </w:tr>
      <w:tr w:rsidR="00EA6045" w:rsidRPr="009B355A" w:rsidTr="00EA6045">
        <w:trPr>
          <w:trHeight w:val="350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года</w:t>
            </w:r>
          </w:p>
          <w:p w:rsidR="00A14F88" w:rsidRPr="009B355A" w:rsidRDefault="00A14F88" w:rsidP="00A02AA9"/>
          <w:p w:rsidR="00A14F88" w:rsidRPr="009B355A" w:rsidRDefault="00A14F88" w:rsidP="00A02AA9">
            <w:pPr>
              <w:rPr>
                <w:lang w:val="en-US"/>
              </w:rPr>
            </w:pP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Беседы по профилактике   детского дорожн</w:t>
            </w:r>
            <w:proofErr w:type="gramStart"/>
            <w:r w:rsidRPr="009B355A">
              <w:t>о-</w:t>
            </w:r>
            <w:proofErr w:type="gramEnd"/>
            <w:r w:rsidRPr="009B355A">
              <w:t xml:space="preserve"> транспортного травматизма</w:t>
            </w:r>
          </w:p>
        </w:tc>
        <w:tc>
          <w:tcPr>
            <w:tcW w:w="1178" w:type="dxa"/>
          </w:tcPr>
          <w:p w:rsidR="00EA6045" w:rsidRPr="009B355A" w:rsidRDefault="00EA6045" w:rsidP="00A02AA9">
            <w:r w:rsidRPr="009B355A">
              <w:t>1-4</w:t>
            </w:r>
          </w:p>
          <w:p w:rsidR="00EA6045" w:rsidRPr="009B355A" w:rsidRDefault="00EA6045" w:rsidP="00A02AA9">
            <w:r w:rsidRPr="009B355A">
              <w:t>5-8</w:t>
            </w:r>
          </w:p>
          <w:p w:rsidR="00EA6045" w:rsidRPr="009B355A" w:rsidRDefault="00EA6045" w:rsidP="00A02AA9">
            <w:r w:rsidRPr="009B355A">
              <w:t>9-11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</w:tc>
      </w:tr>
      <w:tr w:rsidR="00EA6045" w:rsidRPr="009B355A" w:rsidTr="00EA6045">
        <w:tc>
          <w:tcPr>
            <w:tcW w:w="1693" w:type="dxa"/>
          </w:tcPr>
          <w:p w:rsidR="00EA6045" w:rsidRPr="009B355A" w:rsidRDefault="00EA6045" w:rsidP="00A02AA9">
            <w:r w:rsidRPr="009B355A">
              <w:t>В течение года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Работа отряда «ЮИД».</w:t>
            </w:r>
          </w:p>
        </w:tc>
        <w:tc>
          <w:tcPr>
            <w:tcW w:w="1178" w:type="dxa"/>
          </w:tcPr>
          <w:p w:rsidR="00EA6045" w:rsidRPr="009B355A" w:rsidRDefault="0084556E" w:rsidP="00A02AA9">
            <w:r w:rsidRPr="009B355A">
              <w:t>6</w:t>
            </w:r>
            <w:r w:rsidR="00EA6045" w:rsidRPr="009B355A">
              <w:t>Б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Исрапилов М. Ш.</w:t>
            </w:r>
          </w:p>
        </w:tc>
      </w:tr>
      <w:tr w:rsidR="00EA6045" w:rsidRPr="009B355A" w:rsidTr="00EA6045">
        <w:trPr>
          <w:trHeight w:val="586"/>
        </w:trPr>
        <w:tc>
          <w:tcPr>
            <w:tcW w:w="1693" w:type="dxa"/>
          </w:tcPr>
          <w:p w:rsidR="00EA6045" w:rsidRPr="009B355A" w:rsidRDefault="00EA6045" w:rsidP="00A02AA9">
            <w:r w:rsidRPr="009B355A">
              <w:lastRenderedPageBreak/>
              <w:t>В течение года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Классные часы по ПДД.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  <w:p w:rsidR="00EA6045" w:rsidRPr="009B355A" w:rsidRDefault="00EA6045" w:rsidP="00A02AA9"/>
        </w:tc>
        <w:tc>
          <w:tcPr>
            <w:tcW w:w="3051" w:type="dxa"/>
          </w:tcPr>
          <w:p w:rsidR="00EA6045" w:rsidRPr="009B355A" w:rsidRDefault="00EA6045" w:rsidP="00A02AA9">
            <w:r w:rsidRPr="009B355A">
              <w:t>Кл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</w:t>
            </w:r>
            <w:proofErr w:type="gramStart"/>
            <w:r w:rsidRPr="009B355A">
              <w:t>р</w:t>
            </w:r>
            <w:proofErr w:type="gramEnd"/>
            <w:r w:rsidRPr="009B355A">
              <w:t>уководители.</w:t>
            </w:r>
          </w:p>
        </w:tc>
      </w:tr>
      <w:tr w:rsidR="00EA6045" w:rsidRPr="009B355A" w:rsidTr="00EA6045">
        <w:trPr>
          <w:trHeight w:val="619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года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Внеклассные мероприятия по ПДД.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/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EA6045" w:rsidP="00A02AA9">
            <w:r w:rsidRPr="009B355A">
              <w:t>Кл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</w:t>
            </w:r>
            <w:proofErr w:type="gramStart"/>
            <w:r w:rsidRPr="009B355A">
              <w:t>р</w:t>
            </w:r>
            <w:proofErr w:type="gramEnd"/>
            <w:r w:rsidRPr="009B355A">
              <w:t>уководители</w:t>
            </w:r>
          </w:p>
          <w:p w:rsidR="00EA6045" w:rsidRPr="009B355A" w:rsidRDefault="00B57FB8" w:rsidP="00A02AA9">
            <w:r>
              <w:t>Омаров О. М.</w:t>
            </w:r>
          </w:p>
        </w:tc>
      </w:tr>
      <w:tr w:rsidR="00EA6045" w:rsidRPr="009B355A" w:rsidTr="00EA6045">
        <w:trPr>
          <w:trHeight w:val="569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года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>Организация выставок книг по ПДД.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Рамазанов З. Г.</w:t>
            </w:r>
            <w:r w:rsidR="00EA6045" w:rsidRPr="009B355A">
              <w:t xml:space="preserve"> </w:t>
            </w:r>
            <w:r>
              <w:t>Педагог-библиотекарь</w:t>
            </w:r>
          </w:p>
        </w:tc>
      </w:tr>
      <w:tr w:rsidR="00EA6045" w:rsidRPr="009B355A" w:rsidTr="00EA6045">
        <w:trPr>
          <w:trHeight w:val="1054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Сентябрь, октябрь,  апрель, май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Участие отряда ЮИД в </w:t>
            </w:r>
            <w:proofErr w:type="gramStart"/>
            <w:r w:rsidRPr="009B355A">
              <w:t>районных</w:t>
            </w:r>
            <w:proofErr w:type="gramEnd"/>
            <w:r w:rsidRPr="009B355A">
              <w:t>,</w:t>
            </w:r>
          </w:p>
          <w:p w:rsidR="00EA6045" w:rsidRPr="009B355A" w:rsidRDefault="00EA6045" w:rsidP="00A02AA9">
            <w:r w:rsidRPr="009B355A">
              <w:t xml:space="preserve">городских и областных </w:t>
            </w:r>
            <w:proofErr w:type="gramStart"/>
            <w:r w:rsidRPr="009B355A">
              <w:t>конкурсах</w:t>
            </w:r>
            <w:proofErr w:type="gramEnd"/>
            <w:r w:rsidRPr="009B355A">
              <w:t>.</w:t>
            </w:r>
          </w:p>
          <w:p w:rsidR="00EA6045" w:rsidRPr="009B355A" w:rsidRDefault="00EA6045" w:rsidP="00A02AA9"/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84556E" w:rsidP="00A02AA9">
            <w:r w:rsidRPr="009B355A">
              <w:t>6</w:t>
            </w:r>
            <w:r w:rsidR="00EA6045" w:rsidRPr="009B355A">
              <w:t>Б</w:t>
            </w:r>
          </w:p>
        </w:tc>
        <w:tc>
          <w:tcPr>
            <w:tcW w:w="3051" w:type="dxa"/>
          </w:tcPr>
          <w:p w:rsidR="00EA6045" w:rsidRPr="009B355A" w:rsidRDefault="00B57FB8" w:rsidP="00A02AA9">
            <w:r>
              <w:t>Исрапилов М. Ш.</w:t>
            </w:r>
          </w:p>
        </w:tc>
      </w:tr>
      <w:tr w:rsidR="00EA6045" w:rsidRPr="009B355A" w:rsidTr="00EA6045">
        <w:trPr>
          <w:trHeight w:val="971"/>
        </w:trPr>
        <w:tc>
          <w:tcPr>
            <w:tcW w:w="1693" w:type="dxa"/>
          </w:tcPr>
          <w:p w:rsidR="00EA6045" w:rsidRPr="009B355A" w:rsidRDefault="00EA6045" w:rsidP="00A02AA9">
            <w:r w:rsidRPr="009B355A">
              <w:t>В течение года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Оформление наглядной агитации </w:t>
            </w:r>
          </w:p>
          <w:p w:rsidR="00EA6045" w:rsidRPr="009B355A" w:rsidRDefault="00EA6045" w:rsidP="00A02AA9">
            <w:r w:rsidRPr="009B355A">
              <w:t>по ПДД.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D951D5" w:rsidRPr="009B355A" w:rsidRDefault="00B57FB8" w:rsidP="00A02AA9">
            <w:r>
              <w:t>Омаров О. М.</w:t>
            </w:r>
          </w:p>
          <w:p w:rsidR="00EA6045" w:rsidRPr="009B355A" w:rsidRDefault="00EA6045" w:rsidP="00A02AA9">
            <w:r w:rsidRPr="009B355A">
              <w:t>Кл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</w:t>
            </w:r>
            <w:proofErr w:type="gramStart"/>
            <w:r w:rsidRPr="009B355A">
              <w:t>р</w:t>
            </w:r>
            <w:proofErr w:type="gramEnd"/>
            <w:r w:rsidRPr="009B355A">
              <w:t>уководители</w:t>
            </w:r>
          </w:p>
        </w:tc>
      </w:tr>
      <w:tr w:rsidR="00EA6045" w:rsidRPr="009B355A" w:rsidTr="00EA6045">
        <w:tc>
          <w:tcPr>
            <w:tcW w:w="1693" w:type="dxa"/>
          </w:tcPr>
          <w:p w:rsidR="00EA6045" w:rsidRPr="009B355A" w:rsidRDefault="00EA6045" w:rsidP="00A02AA9">
            <w:r w:rsidRPr="009B355A">
              <w:t>Сентябрь, май</w:t>
            </w:r>
          </w:p>
        </w:tc>
        <w:tc>
          <w:tcPr>
            <w:tcW w:w="4993" w:type="dxa"/>
          </w:tcPr>
          <w:p w:rsidR="00EA6045" w:rsidRPr="009B355A" w:rsidRDefault="00EA6045" w:rsidP="00A02AA9">
            <w:r w:rsidRPr="009B355A">
              <w:t xml:space="preserve">Выставка методических материалов по ПДД </w:t>
            </w:r>
          </w:p>
          <w:p w:rsidR="00EA6045" w:rsidRPr="009B355A" w:rsidRDefault="00EA6045" w:rsidP="00A02AA9">
            <w:r w:rsidRPr="009B355A">
              <w:t>(разработки уроков, внеклассных мероприятий).</w:t>
            </w:r>
          </w:p>
          <w:p w:rsidR="00EA6045" w:rsidRPr="009B355A" w:rsidRDefault="00EA6045" w:rsidP="00A02AA9"/>
        </w:tc>
        <w:tc>
          <w:tcPr>
            <w:tcW w:w="1178" w:type="dxa"/>
          </w:tcPr>
          <w:p w:rsidR="00EA6045" w:rsidRPr="009B355A" w:rsidRDefault="00EA6045" w:rsidP="00A02AA9">
            <w:r w:rsidRPr="009B355A">
              <w:t>1-11</w:t>
            </w:r>
          </w:p>
        </w:tc>
        <w:tc>
          <w:tcPr>
            <w:tcW w:w="3051" w:type="dxa"/>
          </w:tcPr>
          <w:p w:rsidR="001E4871" w:rsidRDefault="00B57FB8" w:rsidP="00A02AA9">
            <w:r>
              <w:t>Исрапилов М. Ш.</w:t>
            </w:r>
          </w:p>
          <w:p w:rsidR="00B57FB8" w:rsidRPr="009B355A" w:rsidRDefault="00B57FB8" w:rsidP="00A02AA9">
            <w:r>
              <w:t>Омаров О. М.</w:t>
            </w:r>
          </w:p>
          <w:p w:rsidR="00EA6045" w:rsidRPr="009B355A" w:rsidRDefault="00EA6045" w:rsidP="00A02AA9">
            <w:r w:rsidRPr="009B355A">
              <w:t>Кл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</w:t>
            </w:r>
            <w:proofErr w:type="gramStart"/>
            <w:r w:rsidRPr="009B355A">
              <w:t>р</w:t>
            </w:r>
            <w:proofErr w:type="gramEnd"/>
            <w:r w:rsidRPr="009B355A">
              <w:t>уководители</w:t>
            </w:r>
          </w:p>
        </w:tc>
      </w:tr>
    </w:tbl>
    <w:p w:rsidR="00FA01F0" w:rsidRPr="009B355A" w:rsidRDefault="00FA01F0" w:rsidP="00200FA2">
      <w:pPr>
        <w:pStyle w:val="af0"/>
      </w:pPr>
    </w:p>
    <w:p w:rsidR="0059698A" w:rsidRPr="009B355A" w:rsidRDefault="0059698A" w:rsidP="00A02AA9">
      <w:pPr>
        <w:pStyle w:val="af0"/>
        <w:jc w:val="right"/>
      </w:pPr>
      <w:r w:rsidRPr="009B355A">
        <w:t>Утверждаю</w:t>
      </w:r>
    </w:p>
    <w:p w:rsidR="0059698A" w:rsidRDefault="0059698A" w:rsidP="00A02AA9">
      <w:pPr>
        <w:pStyle w:val="af0"/>
        <w:jc w:val="right"/>
      </w:pPr>
      <w:r w:rsidRPr="009B355A">
        <w:t xml:space="preserve">                                                                                            Директор </w:t>
      </w:r>
      <w:r w:rsidR="00B57FB8">
        <w:t>МКОУ «Шаитлинская СОШ»</w:t>
      </w:r>
    </w:p>
    <w:p w:rsidR="00B57FB8" w:rsidRPr="009B355A" w:rsidRDefault="00B57FB8" w:rsidP="00A02AA9">
      <w:pPr>
        <w:pStyle w:val="af0"/>
        <w:jc w:val="right"/>
      </w:pPr>
      <w:r>
        <w:t>___________________ Саадуев М. М.</w:t>
      </w:r>
    </w:p>
    <w:p w:rsidR="0059698A" w:rsidRPr="00B57FB8" w:rsidRDefault="0059698A" w:rsidP="00A02AA9">
      <w:pPr>
        <w:jc w:val="center"/>
        <w:rPr>
          <w:bCs/>
        </w:rPr>
      </w:pPr>
    </w:p>
    <w:p w:rsidR="00B772B7" w:rsidRPr="009B355A" w:rsidRDefault="0059698A" w:rsidP="00A02AA9">
      <w:pPr>
        <w:jc w:val="center"/>
        <w:rPr>
          <w:b/>
          <w:bCs/>
        </w:rPr>
      </w:pPr>
      <w:r w:rsidRPr="009B355A">
        <w:rPr>
          <w:b/>
          <w:bCs/>
        </w:rPr>
        <w:t xml:space="preserve">План </w:t>
      </w:r>
      <w:r w:rsidR="00B772B7" w:rsidRPr="009B355A">
        <w:rPr>
          <w:b/>
          <w:bCs/>
        </w:rPr>
        <w:t>совместной работы</w:t>
      </w:r>
    </w:p>
    <w:p w:rsidR="00B772B7" w:rsidRPr="009B355A" w:rsidRDefault="00B772B7" w:rsidP="00A02AA9">
      <w:pPr>
        <w:jc w:val="center"/>
        <w:rPr>
          <w:b/>
          <w:bCs/>
        </w:rPr>
      </w:pPr>
      <w:r w:rsidRPr="009B355A">
        <w:rPr>
          <w:b/>
          <w:bCs/>
        </w:rPr>
        <w:t xml:space="preserve"> </w:t>
      </w:r>
      <w:r w:rsidR="0059698A" w:rsidRPr="009B355A">
        <w:rPr>
          <w:b/>
          <w:bCs/>
        </w:rPr>
        <w:t xml:space="preserve"> с сотрудниками ГИБДД</w:t>
      </w:r>
      <w:r w:rsidRPr="009B355A">
        <w:rPr>
          <w:b/>
          <w:bCs/>
        </w:rPr>
        <w:t xml:space="preserve"> по профилактике</w:t>
      </w:r>
    </w:p>
    <w:p w:rsidR="00B772B7" w:rsidRPr="009B355A" w:rsidRDefault="00B772B7" w:rsidP="00A02AA9">
      <w:pPr>
        <w:jc w:val="center"/>
        <w:rPr>
          <w:b/>
          <w:bCs/>
        </w:rPr>
      </w:pPr>
      <w:r w:rsidRPr="009B355A">
        <w:rPr>
          <w:b/>
          <w:bCs/>
        </w:rPr>
        <w:t xml:space="preserve"> детского дорожно-транспортного травматизма</w:t>
      </w:r>
    </w:p>
    <w:p w:rsidR="0059698A" w:rsidRPr="009B355A" w:rsidRDefault="0059698A" w:rsidP="00A02AA9">
      <w:pPr>
        <w:jc w:val="center"/>
        <w:rPr>
          <w:b/>
          <w:bCs/>
        </w:rPr>
      </w:pPr>
      <w:r w:rsidRPr="009B355A">
        <w:rPr>
          <w:b/>
          <w:bCs/>
        </w:rPr>
        <w:t>на 20</w:t>
      </w:r>
      <w:r w:rsidR="0084556E" w:rsidRPr="009B355A">
        <w:rPr>
          <w:b/>
          <w:bCs/>
        </w:rPr>
        <w:t>20</w:t>
      </w:r>
      <w:r w:rsidRPr="009B355A">
        <w:rPr>
          <w:b/>
          <w:bCs/>
        </w:rPr>
        <w:t>-20</w:t>
      </w:r>
      <w:r w:rsidR="001E4871" w:rsidRPr="009B355A">
        <w:rPr>
          <w:b/>
          <w:bCs/>
        </w:rPr>
        <w:t>2</w:t>
      </w:r>
      <w:r w:rsidR="0084556E" w:rsidRPr="009B355A">
        <w:rPr>
          <w:b/>
          <w:bCs/>
        </w:rPr>
        <w:t>1</w:t>
      </w:r>
      <w:r w:rsidRPr="009B355A">
        <w:rPr>
          <w:b/>
          <w:bCs/>
        </w:rPr>
        <w:t xml:space="preserve"> учебный год</w:t>
      </w:r>
    </w:p>
    <w:p w:rsidR="0059698A" w:rsidRPr="009B355A" w:rsidRDefault="0059698A" w:rsidP="00A02AA9">
      <w:pPr>
        <w:jc w:val="center"/>
        <w:rPr>
          <w:b/>
          <w:bCs/>
          <w:lang w:val="en-US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4955"/>
        <w:gridCol w:w="1170"/>
        <w:gridCol w:w="3101"/>
      </w:tblGrid>
      <w:tr w:rsidR="0059698A" w:rsidRPr="009B355A" w:rsidTr="00B772B7">
        <w:trPr>
          <w:trHeight w:val="386"/>
        </w:trPr>
        <w:tc>
          <w:tcPr>
            <w:tcW w:w="1692" w:type="dxa"/>
          </w:tcPr>
          <w:p w:rsidR="0059698A" w:rsidRPr="009B355A" w:rsidRDefault="0059698A" w:rsidP="00A02AA9">
            <w:pPr>
              <w:pStyle w:val="1"/>
              <w:rPr>
                <w:b w:val="0"/>
                <w:sz w:val="24"/>
              </w:rPr>
            </w:pPr>
            <w:r w:rsidRPr="009B355A">
              <w:rPr>
                <w:b w:val="0"/>
                <w:sz w:val="24"/>
              </w:rPr>
              <w:t>Сроки проведения</w:t>
            </w:r>
          </w:p>
        </w:tc>
        <w:tc>
          <w:tcPr>
            <w:tcW w:w="4995" w:type="dxa"/>
          </w:tcPr>
          <w:p w:rsidR="0059698A" w:rsidRPr="009B355A" w:rsidRDefault="0059698A" w:rsidP="00A02AA9">
            <w:pPr>
              <w:rPr>
                <w:bCs/>
              </w:rPr>
            </w:pPr>
            <w:r w:rsidRPr="009B355A">
              <w:rPr>
                <w:bCs/>
              </w:rPr>
              <w:t>Содержание работы</w:t>
            </w:r>
          </w:p>
        </w:tc>
        <w:tc>
          <w:tcPr>
            <w:tcW w:w="1110" w:type="dxa"/>
          </w:tcPr>
          <w:p w:rsidR="0059698A" w:rsidRPr="009B355A" w:rsidRDefault="0059698A" w:rsidP="00A02AA9">
            <w:pPr>
              <w:rPr>
                <w:bCs/>
              </w:rPr>
            </w:pPr>
            <w:r w:rsidRPr="009B355A">
              <w:rPr>
                <w:bCs/>
              </w:rPr>
              <w:t>Классы</w:t>
            </w:r>
          </w:p>
        </w:tc>
        <w:tc>
          <w:tcPr>
            <w:tcW w:w="3118" w:type="dxa"/>
          </w:tcPr>
          <w:p w:rsidR="0059698A" w:rsidRPr="009B355A" w:rsidRDefault="0059698A" w:rsidP="00A02AA9">
            <w:pPr>
              <w:rPr>
                <w:bCs/>
                <w:lang w:val="en-US"/>
              </w:rPr>
            </w:pPr>
            <w:r w:rsidRPr="009B355A">
              <w:rPr>
                <w:bCs/>
              </w:rPr>
              <w:t>Ответственные</w:t>
            </w:r>
          </w:p>
        </w:tc>
      </w:tr>
      <w:tr w:rsidR="0059698A" w:rsidRPr="009B355A" w:rsidTr="00B772B7">
        <w:trPr>
          <w:trHeight w:val="466"/>
        </w:trPr>
        <w:tc>
          <w:tcPr>
            <w:tcW w:w="1692" w:type="dxa"/>
          </w:tcPr>
          <w:p w:rsidR="0059698A" w:rsidRPr="009B355A" w:rsidRDefault="0059698A" w:rsidP="00A02AA9">
            <w:r w:rsidRPr="009B355A">
              <w:t>01.09.</w:t>
            </w:r>
            <w:r w:rsidR="0084556E" w:rsidRPr="009B355A">
              <w:t>20</w:t>
            </w:r>
            <w:r w:rsidRPr="009B355A">
              <w:t>.-</w:t>
            </w:r>
            <w:r w:rsidR="00D709CF" w:rsidRPr="009B355A">
              <w:t>1</w:t>
            </w:r>
            <w:r w:rsidRPr="009B355A">
              <w:t>5.09.</w:t>
            </w:r>
            <w:r w:rsidR="0084556E" w:rsidRPr="009B355A">
              <w:t>20</w:t>
            </w:r>
            <w:r w:rsidRPr="009B355A">
              <w:t>.</w:t>
            </w:r>
          </w:p>
        </w:tc>
        <w:tc>
          <w:tcPr>
            <w:tcW w:w="4995" w:type="dxa"/>
          </w:tcPr>
          <w:p w:rsidR="00AF1213" w:rsidRPr="009B355A" w:rsidRDefault="00AF1213" w:rsidP="00A02AA9">
            <w:r w:rsidRPr="009B355A">
              <w:t xml:space="preserve">Встречи с инспектором ГИБДД </w:t>
            </w:r>
          </w:p>
          <w:p w:rsidR="0059698A" w:rsidRPr="009B355A" w:rsidRDefault="001963AB" w:rsidP="00A02AA9">
            <w:r w:rsidRPr="009B355A">
              <w:t>Беседы, классные часы  по  профилактике детского  дорожн</w:t>
            </w:r>
            <w:proofErr w:type="gramStart"/>
            <w:r w:rsidRPr="009B355A">
              <w:t>о-</w:t>
            </w:r>
            <w:proofErr w:type="gramEnd"/>
            <w:r w:rsidRPr="009B355A">
              <w:t xml:space="preserve"> транспортного травматизма.  </w:t>
            </w:r>
          </w:p>
        </w:tc>
        <w:tc>
          <w:tcPr>
            <w:tcW w:w="1110" w:type="dxa"/>
          </w:tcPr>
          <w:p w:rsidR="0059698A" w:rsidRPr="009B355A" w:rsidRDefault="0059698A" w:rsidP="00A02AA9">
            <w:r w:rsidRPr="009B355A">
              <w:t>1-</w:t>
            </w:r>
            <w:r w:rsidR="001963AB" w:rsidRPr="009B355A">
              <w:t>7</w:t>
            </w:r>
          </w:p>
          <w:p w:rsidR="0059698A" w:rsidRPr="009B355A" w:rsidRDefault="0059698A" w:rsidP="00A02AA9"/>
        </w:tc>
        <w:tc>
          <w:tcPr>
            <w:tcW w:w="3118" w:type="dxa"/>
          </w:tcPr>
          <w:p w:rsidR="00A02AA9" w:rsidRDefault="00B57FB8" w:rsidP="00A02AA9">
            <w:r>
              <w:t>Ом</w:t>
            </w:r>
            <w:r w:rsidR="00A02AA9">
              <w:t>а</w:t>
            </w:r>
            <w:r>
              <w:t>ров</w:t>
            </w:r>
            <w:r w:rsidR="00A02AA9">
              <w:t xml:space="preserve"> О. М.</w:t>
            </w:r>
            <w:r w:rsidR="00B772B7" w:rsidRPr="009B355A">
              <w:t xml:space="preserve"> </w:t>
            </w:r>
          </w:p>
          <w:p w:rsidR="00AF1213" w:rsidRPr="009B355A" w:rsidRDefault="00A02AA9" w:rsidP="00A02AA9">
            <w:r>
              <w:t>рук.</w:t>
            </w:r>
            <w:r w:rsidR="00B772B7" w:rsidRPr="009B355A">
              <w:t xml:space="preserve"> ОБЖ</w:t>
            </w:r>
          </w:p>
          <w:p w:rsidR="0059698A" w:rsidRPr="009B355A" w:rsidRDefault="00A02AA9" w:rsidP="00A02AA9">
            <w:r>
              <w:t>сотрудник  ГИБДД О</w:t>
            </w:r>
            <w:r w:rsidR="00B772B7"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B772B7" w:rsidRPr="009B355A" w:rsidRDefault="00B772B7" w:rsidP="00A02AA9"/>
        </w:tc>
      </w:tr>
      <w:tr w:rsidR="00B772B7" w:rsidRPr="009B355A" w:rsidTr="00B772B7">
        <w:trPr>
          <w:trHeight w:val="1842"/>
        </w:trPr>
        <w:tc>
          <w:tcPr>
            <w:tcW w:w="1692" w:type="dxa"/>
          </w:tcPr>
          <w:p w:rsidR="00B772B7" w:rsidRPr="009B355A" w:rsidRDefault="00D709CF" w:rsidP="00A02AA9">
            <w:r w:rsidRPr="009B355A">
              <w:t>15</w:t>
            </w:r>
            <w:r w:rsidR="00B772B7" w:rsidRPr="009B355A">
              <w:t>.08.</w:t>
            </w:r>
            <w:r w:rsidR="0084556E" w:rsidRPr="009B355A">
              <w:t>20</w:t>
            </w:r>
            <w:r w:rsidR="00B772B7" w:rsidRPr="009B355A">
              <w:t>.-</w:t>
            </w:r>
            <w:r w:rsidRPr="009B355A">
              <w:t>15</w:t>
            </w:r>
            <w:r w:rsidR="00B772B7" w:rsidRPr="009B355A">
              <w:t>.09.</w:t>
            </w:r>
            <w:r w:rsidR="0084556E" w:rsidRPr="009B355A">
              <w:t>20</w:t>
            </w:r>
            <w:r w:rsidR="00B772B7" w:rsidRPr="009B355A">
              <w:t>.</w:t>
            </w:r>
          </w:p>
        </w:tc>
        <w:tc>
          <w:tcPr>
            <w:tcW w:w="4995" w:type="dxa"/>
          </w:tcPr>
          <w:p w:rsidR="00B772B7" w:rsidRPr="009B355A" w:rsidRDefault="00D709CF" w:rsidP="00A02AA9">
            <w:r w:rsidRPr="009B355A">
              <w:t>Акция</w:t>
            </w:r>
            <w:r w:rsidR="00B772B7" w:rsidRPr="009B355A">
              <w:t xml:space="preserve"> «Внимание - дети!»</w:t>
            </w:r>
          </w:p>
          <w:p w:rsidR="00B772B7" w:rsidRPr="009B355A" w:rsidRDefault="00B772B7" w:rsidP="00A02AA9">
            <w:r w:rsidRPr="009B355A">
              <w:t xml:space="preserve">Выступление инспектора ГИБДД </w:t>
            </w:r>
          </w:p>
          <w:p w:rsidR="00B772B7" w:rsidRPr="009B355A" w:rsidRDefault="00B772B7" w:rsidP="00A02AA9">
            <w:r w:rsidRPr="009B355A">
              <w:t xml:space="preserve"> по профилактике    детского  дорожн</w:t>
            </w:r>
            <w:proofErr w:type="gramStart"/>
            <w:r w:rsidRPr="009B355A">
              <w:t>о-</w:t>
            </w:r>
            <w:proofErr w:type="gramEnd"/>
            <w:r w:rsidRPr="009B355A">
              <w:t xml:space="preserve"> транспортного травматизма  на общешкольном родительском собрании.</w:t>
            </w:r>
          </w:p>
        </w:tc>
        <w:tc>
          <w:tcPr>
            <w:tcW w:w="1110" w:type="dxa"/>
          </w:tcPr>
          <w:p w:rsidR="00B772B7" w:rsidRPr="009B355A" w:rsidRDefault="00B772B7" w:rsidP="00A02AA9">
            <w:r w:rsidRPr="009B355A">
              <w:t>1-11</w:t>
            </w:r>
          </w:p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B772B7" w:rsidRPr="009B355A" w:rsidRDefault="00B772B7" w:rsidP="00A02AA9"/>
        </w:tc>
      </w:tr>
      <w:tr w:rsidR="00B772B7" w:rsidRPr="009B355A" w:rsidTr="00A02AA9">
        <w:trPr>
          <w:trHeight w:val="1494"/>
        </w:trPr>
        <w:tc>
          <w:tcPr>
            <w:tcW w:w="1692" w:type="dxa"/>
          </w:tcPr>
          <w:p w:rsidR="00B772B7" w:rsidRPr="009B355A" w:rsidRDefault="00B772B7" w:rsidP="00A02AA9">
            <w:r w:rsidRPr="009B355A">
              <w:t xml:space="preserve">Сентябрь </w:t>
            </w:r>
          </w:p>
        </w:tc>
        <w:tc>
          <w:tcPr>
            <w:tcW w:w="4995" w:type="dxa"/>
          </w:tcPr>
          <w:p w:rsidR="00B772B7" w:rsidRPr="009B355A" w:rsidRDefault="00B772B7" w:rsidP="00A02AA9">
            <w:r w:rsidRPr="009B355A">
              <w:t>Встречи с инспектором ГИБДД.</w:t>
            </w:r>
          </w:p>
          <w:p w:rsidR="00B772B7" w:rsidRPr="009B355A" w:rsidRDefault="00B772B7" w:rsidP="00A02AA9">
            <w:r w:rsidRPr="009B355A">
              <w:t>Беседы, консультации</w:t>
            </w:r>
            <w:r w:rsidR="001963AB" w:rsidRPr="009B355A">
              <w:t xml:space="preserve">, методическая помощь </w:t>
            </w:r>
            <w:r w:rsidRPr="009B355A">
              <w:t xml:space="preserve">  по вопросам профилактики    детского  дорожн</w:t>
            </w:r>
            <w:proofErr w:type="gramStart"/>
            <w:r w:rsidRPr="009B355A">
              <w:t>о-</w:t>
            </w:r>
            <w:proofErr w:type="gramEnd"/>
            <w:r w:rsidRPr="009B355A">
              <w:t xml:space="preserve"> транспортного травматизма.</w:t>
            </w:r>
          </w:p>
          <w:p w:rsidR="00B772B7" w:rsidRPr="009B355A" w:rsidRDefault="00B772B7" w:rsidP="00A02AA9"/>
        </w:tc>
        <w:tc>
          <w:tcPr>
            <w:tcW w:w="1110" w:type="dxa"/>
          </w:tcPr>
          <w:p w:rsidR="00B772B7" w:rsidRPr="009B355A" w:rsidRDefault="00104A05" w:rsidP="00A02AA9">
            <w:r w:rsidRPr="009B355A">
              <w:t>Педагоги</w:t>
            </w:r>
          </w:p>
          <w:p w:rsidR="00104A05" w:rsidRPr="009B355A" w:rsidRDefault="00104A05" w:rsidP="00A02AA9">
            <w:r w:rsidRPr="009B355A">
              <w:t>школы</w:t>
            </w:r>
          </w:p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14F88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</w:tc>
      </w:tr>
      <w:tr w:rsidR="00B772B7" w:rsidRPr="009B355A" w:rsidTr="00B772B7">
        <w:trPr>
          <w:trHeight w:val="620"/>
        </w:trPr>
        <w:tc>
          <w:tcPr>
            <w:tcW w:w="1692" w:type="dxa"/>
          </w:tcPr>
          <w:p w:rsidR="00B772B7" w:rsidRPr="009B355A" w:rsidRDefault="00D709CF" w:rsidP="00A02AA9">
            <w:r w:rsidRPr="009B355A">
              <w:t>октябрь</w:t>
            </w:r>
          </w:p>
        </w:tc>
        <w:tc>
          <w:tcPr>
            <w:tcW w:w="4995" w:type="dxa"/>
          </w:tcPr>
          <w:p w:rsidR="00B772B7" w:rsidRPr="009B355A" w:rsidRDefault="00B772B7" w:rsidP="00A02AA9">
            <w:r w:rsidRPr="009B355A">
              <w:t xml:space="preserve">Встречи с инспектором ГИБДД </w:t>
            </w:r>
          </w:p>
          <w:p w:rsidR="00B772B7" w:rsidRPr="009B355A" w:rsidRDefault="00B772B7" w:rsidP="00A02AA9">
            <w:r w:rsidRPr="009B355A">
              <w:t xml:space="preserve">(беседы по безопасности дорожного движения </w:t>
            </w:r>
            <w:r w:rsidR="001963AB" w:rsidRPr="009B355A">
              <w:t xml:space="preserve"> перед началом осенних каникул</w:t>
            </w:r>
            <w:r w:rsidRPr="009B355A">
              <w:t>)</w:t>
            </w:r>
          </w:p>
          <w:p w:rsidR="00B772B7" w:rsidRPr="009B355A" w:rsidRDefault="00B772B7" w:rsidP="00A02AA9"/>
        </w:tc>
        <w:tc>
          <w:tcPr>
            <w:tcW w:w="1110" w:type="dxa"/>
          </w:tcPr>
          <w:p w:rsidR="00B772B7" w:rsidRPr="009B355A" w:rsidRDefault="001963AB" w:rsidP="00A02AA9">
            <w:r w:rsidRPr="009B355A">
              <w:t>1-</w:t>
            </w:r>
            <w:r w:rsidR="00104A05" w:rsidRPr="009B355A">
              <w:t>4</w:t>
            </w:r>
          </w:p>
          <w:p w:rsidR="00104A05" w:rsidRPr="009B355A" w:rsidRDefault="00104A05" w:rsidP="00A02AA9">
            <w:r w:rsidRPr="009B355A">
              <w:t>5-6</w:t>
            </w:r>
          </w:p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B772B7" w:rsidRPr="009B355A" w:rsidRDefault="00B772B7" w:rsidP="00A02AA9"/>
        </w:tc>
      </w:tr>
      <w:tr w:rsidR="001963AB" w:rsidRPr="009B355A" w:rsidTr="00B772B7">
        <w:trPr>
          <w:trHeight w:val="560"/>
        </w:trPr>
        <w:tc>
          <w:tcPr>
            <w:tcW w:w="1692" w:type="dxa"/>
          </w:tcPr>
          <w:p w:rsidR="001963AB" w:rsidRPr="009B355A" w:rsidRDefault="001963AB" w:rsidP="00A02AA9">
            <w:r w:rsidRPr="009B355A">
              <w:t>Ноябр</w:t>
            </w:r>
            <w:proofErr w:type="gramStart"/>
            <w:r w:rsidRPr="009B355A">
              <w:t>ь-</w:t>
            </w:r>
            <w:proofErr w:type="gramEnd"/>
            <w:r w:rsidRPr="009B355A">
              <w:t xml:space="preserve"> декабрь</w:t>
            </w:r>
          </w:p>
        </w:tc>
        <w:tc>
          <w:tcPr>
            <w:tcW w:w="4995" w:type="dxa"/>
          </w:tcPr>
          <w:p w:rsidR="001963AB" w:rsidRPr="009B355A" w:rsidRDefault="001963AB" w:rsidP="00A02AA9">
            <w:r w:rsidRPr="009B355A">
              <w:t>Встречи с инспектором ГИБДД</w:t>
            </w:r>
          </w:p>
          <w:p w:rsidR="00EF64FC" w:rsidRPr="009B355A" w:rsidRDefault="001963AB" w:rsidP="00A02AA9">
            <w:proofErr w:type="gramStart"/>
            <w:r w:rsidRPr="009B355A">
              <w:t xml:space="preserve">( просмотр и обсуждение фильмов </w:t>
            </w:r>
            <w:proofErr w:type="gramEnd"/>
          </w:p>
          <w:p w:rsidR="001963AB" w:rsidRPr="009B355A" w:rsidRDefault="001963AB" w:rsidP="00A02AA9">
            <w:r w:rsidRPr="009B355A">
              <w:t>по безопасности дорожного движения)</w:t>
            </w:r>
            <w:r w:rsidR="00EF64FC" w:rsidRPr="009B355A">
              <w:t>.</w:t>
            </w:r>
          </w:p>
          <w:p w:rsidR="00EF64FC" w:rsidRPr="009B355A" w:rsidRDefault="00EF64FC" w:rsidP="00A02AA9">
            <w:r w:rsidRPr="009B355A">
              <w:t xml:space="preserve">Беседы  по ПДД  перед началом зимних </w:t>
            </w:r>
            <w:r w:rsidRPr="009B355A">
              <w:lastRenderedPageBreak/>
              <w:t>каникул</w:t>
            </w:r>
          </w:p>
        </w:tc>
        <w:tc>
          <w:tcPr>
            <w:tcW w:w="1110" w:type="dxa"/>
          </w:tcPr>
          <w:p w:rsidR="001963AB" w:rsidRPr="009B355A" w:rsidRDefault="00EF64FC" w:rsidP="00A02AA9">
            <w:r w:rsidRPr="009B355A">
              <w:lastRenderedPageBreak/>
              <w:t>1-4</w:t>
            </w:r>
          </w:p>
          <w:p w:rsidR="00EF64FC" w:rsidRPr="009B355A" w:rsidRDefault="00EF64FC" w:rsidP="00A02AA9">
            <w:r w:rsidRPr="009B355A">
              <w:t>5-7</w:t>
            </w:r>
          </w:p>
          <w:p w:rsidR="00EF64FC" w:rsidRPr="009B355A" w:rsidRDefault="00EF64FC" w:rsidP="00A02AA9">
            <w:r w:rsidRPr="009B355A">
              <w:t>8-9</w:t>
            </w:r>
          </w:p>
          <w:p w:rsidR="00EF64FC" w:rsidRPr="009B355A" w:rsidRDefault="00EF64FC" w:rsidP="00A02AA9"/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</w:t>
            </w:r>
            <w:r>
              <w:lastRenderedPageBreak/>
              <w:t>району</w:t>
            </w:r>
          </w:p>
          <w:p w:rsidR="001963AB" w:rsidRPr="009B355A" w:rsidRDefault="001963AB" w:rsidP="00A02AA9"/>
        </w:tc>
      </w:tr>
      <w:tr w:rsidR="001963AB" w:rsidRPr="009B355A" w:rsidTr="00A02AA9">
        <w:trPr>
          <w:trHeight w:val="1634"/>
        </w:trPr>
        <w:tc>
          <w:tcPr>
            <w:tcW w:w="1692" w:type="dxa"/>
          </w:tcPr>
          <w:p w:rsidR="001963AB" w:rsidRPr="009B355A" w:rsidRDefault="00EF64FC" w:rsidP="00A02AA9">
            <w:r w:rsidRPr="009B355A">
              <w:lastRenderedPageBreak/>
              <w:t xml:space="preserve">Январь </w:t>
            </w:r>
            <w:proofErr w:type="gramStart"/>
            <w:r w:rsidRPr="009B355A">
              <w:t>–ф</w:t>
            </w:r>
            <w:proofErr w:type="gramEnd"/>
            <w:r w:rsidRPr="009B355A">
              <w:t xml:space="preserve">евраль </w:t>
            </w:r>
          </w:p>
        </w:tc>
        <w:tc>
          <w:tcPr>
            <w:tcW w:w="4995" w:type="dxa"/>
          </w:tcPr>
          <w:p w:rsidR="001963AB" w:rsidRPr="009B355A" w:rsidRDefault="00EF64FC" w:rsidP="00A02AA9">
            <w:r w:rsidRPr="009B355A">
              <w:t>Встречи с инспектором ГИБДД.</w:t>
            </w:r>
          </w:p>
          <w:p w:rsidR="00EF64FC" w:rsidRPr="009B355A" w:rsidRDefault="00EF64FC" w:rsidP="00A02AA9">
            <w:r w:rsidRPr="009B355A">
              <w:t xml:space="preserve">Проведение конкурсов, викторин  </w:t>
            </w:r>
          </w:p>
          <w:p w:rsidR="00EF64FC" w:rsidRPr="009B355A" w:rsidRDefault="00EF64FC" w:rsidP="00A02AA9">
            <w:r w:rsidRPr="009B355A">
              <w:t>по безопасности дорожного движения.</w:t>
            </w:r>
          </w:p>
        </w:tc>
        <w:tc>
          <w:tcPr>
            <w:tcW w:w="1110" w:type="dxa"/>
          </w:tcPr>
          <w:p w:rsidR="001963AB" w:rsidRPr="009B355A" w:rsidRDefault="00EF64FC" w:rsidP="00A02AA9">
            <w:r w:rsidRPr="009B355A">
              <w:t>1-4</w:t>
            </w:r>
          </w:p>
          <w:p w:rsidR="00EF64FC" w:rsidRPr="009B355A" w:rsidRDefault="00EF64FC" w:rsidP="00A02AA9"/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EF64FC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</w:tc>
      </w:tr>
      <w:tr w:rsidR="00EF64FC" w:rsidRPr="009B355A" w:rsidTr="00EF64FC">
        <w:trPr>
          <w:trHeight w:val="1976"/>
        </w:trPr>
        <w:tc>
          <w:tcPr>
            <w:tcW w:w="1692" w:type="dxa"/>
          </w:tcPr>
          <w:p w:rsidR="00EF64FC" w:rsidRPr="009B355A" w:rsidRDefault="00EF64FC" w:rsidP="00A02AA9">
            <w:r w:rsidRPr="009B355A">
              <w:t>Март-апрель</w:t>
            </w:r>
          </w:p>
        </w:tc>
        <w:tc>
          <w:tcPr>
            <w:tcW w:w="4995" w:type="dxa"/>
          </w:tcPr>
          <w:p w:rsidR="00EF64FC" w:rsidRPr="009B355A" w:rsidRDefault="00EF64FC" w:rsidP="00A02AA9">
            <w:r w:rsidRPr="009B355A">
              <w:t>Встречи с инспектором ГИБДД.</w:t>
            </w:r>
          </w:p>
          <w:p w:rsidR="00EF64FC" w:rsidRPr="009B355A" w:rsidRDefault="00EF64FC" w:rsidP="00A02AA9">
            <w:r w:rsidRPr="009B355A">
              <w:t xml:space="preserve"> Беседы  по ПДД  перед началом весенних каникул.</w:t>
            </w:r>
          </w:p>
          <w:p w:rsidR="00EF64FC" w:rsidRPr="009B355A" w:rsidRDefault="00EF64FC" w:rsidP="00A02AA9">
            <w:r w:rsidRPr="009B355A">
              <w:t xml:space="preserve">Методическая помощь  отряду  «ЮИД» </w:t>
            </w:r>
          </w:p>
        </w:tc>
        <w:tc>
          <w:tcPr>
            <w:tcW w:w="1110" w:type="dxa"/>
          </w:tcPr>
          <w:p w:rsidR="00EF64FC" w:rsidRPr="009B355A" w:rsidRDefault="00EF64FC" w:rsidP="00A02AA9">
            <w:r w:rsidRPr="009B355A">
              <w:t>1-4</w:t>
            </w:r>
          </w:p>
          <w:p w:rsidR="00EF64FC" w:rsidRPr="009B355A" w:rsidRDefault="00EF64FC" w:rsidP="00A02AA9">
            <w:r w:rsidRPr="009B355A">
              <w:t>5-7</w:t>
            </w:r>
          </w:p>
          <w:p w:rsidR="00EF64FC" w:rsidRPr="009B355A" w:rsidRDefault="00EF64FC" w:rsidP="00A02AA9">
            <w:r w:rsidRPr="009B355A">
              <w:t>9-11</w:t>
            </w:r>
          </w:p>
          <w:p w:rsidR="00EF64FC" w:rsidRPr="009B355A" w:rsidRDefault="00EF64FC" w:rsidP="00A02AA9"/>
          <w:p w:rsidR="00EF64FC" w:rsidRPr="009B355A" w:rsidRDefault="00A02AA9" w:rsidP="00A02AA9">
            <w:r>
              <w:t>6</w:t>
            </w:r>
          </w:p>
          <w:p w:rsidR="00EF64FC" w:rsidRPr="009B355A" w:rsidRDefault="00EF64FC" w:rsidP="00A02AA9"/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EF64FC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</w:tc>
      </w:tr>
      <w:tr w:rsidR="00EF64FC" w:rsidRPr="009B355A" w:rsidTr="00B772B7">
        <w:trPr>
          <w:trHeight w:val="261"/>
        </w:trPr>
        <w:tc>
          <w:tcPr>
            <w:tcW w:w="1692" w:type="dxa"/>
          </w:tcPr>
          <w:p w:rsidR="00EF64FC" w:rsidRPr="009B355A" w:rsidRDefault="00EF64FC" w:rsidP="00A02AA9">
            <w:r w:rsidRPr="009B355A">
              <w:t>Май</w:t>
            </w:r>
          </w:p>
        </w:tc>
        <w:tc>
          <w:tcPr>
            <w:tcW w:w="4995" w:type="dxa"/>
          </w:tcPr>
          <w:p w:rsidR="00EF64FC" w:rsidRPr="009B355A" w:rsidRDefault="00EF64FC" w:rsidP="00A02AA9">
            <w:r w:rsidRPr="009B355A">
              <w:t>Встречи с инспектором ГИБДД</w:t>
            </w:r>
          </w:p>
          <w:p w:rsidR="00EF64FC" w:rsidRPr="009B355A" w:rsidRDefault="00EF64FC" w:rsidP="00A02AA9">
            <w:proofErr w:type="gramStart"/>
            <w:r w:rsidRPr="009B355A">
              <w:t xml:space="preserve">( просмотр и обсуждение фильмов </w:t>
            </w:r>
            <w:proofErr w:type="gramEnd"/>
          </w:p>
          <w:p w:rsidR="00EF64FC" w:rsidRPr="009B355A" w:rsidRDefault="00EF64FC" w:rsidP="00A02AA9">
            <w:r w:rsidRPr="009B355A">
              <w:t>по безопасности дорожного движения).</w:t>
            </w:r>
          </w:p>
          <w:p w:rsidR="00EF64FC" w:rsidRPr="009B355A" w:rsidRDefault="00EF64FC" w:rsidP="00A02AA9">
            <w:r w:rsidRPr="009B355A">
              <w:t>Беседы  по ПДД  перед началом летних каникул</w:t>
            </w:r>
          </w:p>
        </w:tc>
        <w:tc>
          <w:tcPr>
            <w:tcW w:w="1110" w:type="dxa"/>
          </w:tcPr>
          <w:p w:rsidR="00EF64FC" w:rsidRPr="009B355A" w:rsidRDefault="00EF64FC" w:rsidP="00A02AA9">
            <w:r w:rsidRPr="009B355A">
              <w:t>1-4</w:t>
            </w:r>
          </w:p>
          <w:p w:rsidR="00EF64FC" w:rsidRPr="009B355A" w:rsidRDefault="00EF64FC" w:rsidP="00A02AA9">
            <w:r w:rsidRPr="009B355A">
              <w:t>5-7</w:t>
            </w:r>
          </w:p>
          <w:p w:rsidR="00EF64FC" w:rsidRPr="009B355A" w:rsidRDefault="00EF64FC" w:rsidP="00A02AA9">
            <w:r w:rsidRPr="009B355A">
              <w:t>8-9</w:t>
            </w:r>
          </w:p>
          <w:p w:rsidR="00EF64FC" w:rsidRPr="009B355A" w:rsidRDefault="00EF64FC" w:rsidP="00A02AA9"/>
        </w:tc>
        <w:tc>
          <w:tcPr>
            <w:tcW w:w="3118" w:type="dxa"/>
          </w:tcPr>
          <w:p w:rsidR="00A02AA9" w:rsidRDefault="00A02AA9" w:rsidP="00A02AA9">
            <w:r>
              <w:t>Омаров О. М.</w:t>
            </w:r>
            <w:r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EF64FC" w:rsidRPr="009B355A" w:rsidRDefault="00EF64FC" w:rsidP="00A02AA9"/>
        </w:tc>
      </w:tr>
      <w:tr w:rsidR="00EF64FC" w:rsidRPr="009B355A" w:rsidTr="00A02AA9">
        <w:trPr>
          <w:trHeight w:val="1573"/>
        </w:trPr>
        <w:tc>
          <w:tcPr>
            <w:tcW w:w="1692" w:type="dxa"/>
          </w:tcPr>
          <w:p w:rsidR="00EF64FC" w:rsidRPr="009B355A" w:rsidRDefault="00EF64FC" w:rsidP="00A02AA9">
            <w:r w:rsidRPr="009B355A">
              <w:t xml:space="preserve"> В течение года</w:t>
            </w:r>
          </w:p>
          <w:p w:rsidR="00EF64FC" w:rsidRPr="009B355A" w:rsidRDefault="00EF64FC" w:rsidP="00A02AA9"/>
        </w:tc>
        <w:tc>
          <w:tcPr>
            <w:tcW w:w="4995" w:type="dxa"/>
          </w:tcPr>
          <w:p w:rsidR="00EF64FC" w:rsidRPr="009B355A" w:rsidRDefault="00EF64FC" w:rsidP="00A02AA9">
            <w:r w:rsidRPr="009B355A">
              <w:t xml:space="preserve">Выступление работников ГИБДД </w:t>
            </w:r>
          </w:p>
          <w:p w:rsidR="00EF64FC" w:rsidRPr="009B355A" w:rsidRDefault="00EF64FC" w:rsidP="00A02AA9">
            <w:r w:rsidRPr="009B355A">
              <w:t xml:space="preserve"> на родительских собраниях, </w:t>
            </w:r>
          </w:p>
          <w:p w:rsidR="00EF64FC" w:rsidRPr="009B355A" w:rsidRDefault="00EF64FC" w:rsidP="00A02AA9">
            <w:r w:rsidRPr="009B355A">
              <w:t xml:space="preserve"> классных </w:t>
            </w:r>
            <w:proofErr w:type="gramStart"/>
            <w:r w:rsidRPr="009B355A">
              <w:t>часах</w:t>
            </w:r>
            <w:proofErr w:type="gramEnd"/>
            <w:r w:rsidRPr="009B355A">
              <w:t>.</w:t>
            </w:r>
          </w:p>
        </w:tc>
        <w:tc>
          <w:tcPr>
            <w:tcW w:w="1110" w:type="dxa"/>
          </w:tcPr>
          <w:p w:rsidR="00EF64FC" w:rsidRPr="009B355A" w:rsidRDefault="00EF64FC" w:rsidP="00A02AA9">
            <w:r w:rsidRPr="009B355A">
              <w:t>1-11</w:t>
            </w:r>
          </w:p>
        </w:tc>
        <w:tc>
          <w:tcPr>
            <w:tcW w:w="3118" w:type="dxa"/>
          </w:tcPr>
          <w:p w:rsidR="00A02AA9" w:rsidRDefault="00EF64FC" w:rsidP="00A02AA9">
            <w:r w:rsidRPr="009B355A">
              <w:t xml:space="preserve"> </w:t>
            </w:r>
            <w:r w:rsidR="00A02AA9">
              <w:t>Омаров О. М.</w:t>
            </w:r>
            <w:r w:rsidR="00A02AA9" w:rsidRPr="009B355A">
              <w:t xml:space="preserve"> </w:t>
            </w:r>
          </w:p>
          <w:p w:rsidR="00A02AA9" w:rsidRPr="009B355A" w:rsidRDefault="00A02AA9" w:rsidP="00A02AA9">
            <w:r>
              <w:t>рук.</w:t>
            </w:r>
            <w:r w:rsidRPr="009B355A">
              <w:t xml:space="preserve"> ОБЖ</w:t>
            </w:r>
          </w:p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EF64FC" w:rsidRPr="009B355A" w:rsidRDefault="00EF64FC" w:rsidP="00A02AA9"/>
        </w:tc>
      </w:tr>
      <w:tr w:rsidR="00EF64FC" w:rsidRPr="009B355A" w:rsidTr="00B772B7">
        <w:trPr>
          <w:trHeight w:val="350"/>
        </w:trPr>
        <w:tc>
          <w:tcPr>
            <w:tcW w:w="1692" w:type="dxa"/>
          </w:tcPr>
          <w:p w:rsidR="00EF64FC" w:rsidRPr="009B355A" w:rsidRDefault="00EF64FC" w:rsidP="00A02AA9">
            <w:pPr>
              <w:rPr>
                <w:lang w:val="en-US"/>
              </w:rPr>
            </w:pPr>
            <w:r w:rsidRPr="009B355A">
              <w:t>В течение года</w:t>
            </w:r>
          </w:p>
        </w:tc>
        <w:tc>
          <w:tcPr>
            <w:tcW w:w="4995" w:type="dxa"/>
          </w:tcPr>
          <w:p w:rsidR="00EF64FC" w:rsidRPr="009B355A" w:rsidRDefault="00EF64FC" w:rsidP="00A02AA9">
            <w:r w:rsidRPr="009B355A">
              <w:t>Беседы по профилактике   детского дорожн</w:t>
            </w:r>
            <w:proofErr w:type="gramStart"/>
            <w:r w:rsidRPr="009B355A">
              <w:t>о-</w:t>
            </w:r>
            <w:proofErr w:type="gramEnd"/>
            <w:r w:rsidRPr="009B355A">
              <w:t xml:space="preserve"> транспортного травматизма</w:t>
            </w:r>
          </w:p>
        </w:tc>
        <w:tc>
          <w:tcPr>
            <w:tcW w:w="1110" w:type="dxa"/>
          </w:tcPr>
          <w:p w:rsidR="00EF64FC" w:rsidRPr="009B355A" w:rsidRDefault="00EF64FC" w:rsidP="00A02AA9">
            <w:r w:rsidRPr="009B355A">
              <w:t>1-4</w:t>
            </w:r>
          </w:p>
          <w:p w:rsidR="00EF64FC" w:rsidRPr="009B355A" w:rsidRDefault="00EF64FC" w:rsidP="00A02AA9">
            <w:r w:rsidRPr="009B355A">
              <w:t>5-8</w:t>
            </w:r>
          </w:p>
          <w:p w:rsidR="00EF64FC" w:rsidRPr="009B355A" w:rsidRDefault="00EF64FC" w:rsidP="00A02AA9">
            <w:r w:rsidRPr="009B355A">
              <w:t>9-11</w:t>
            </w:r>
          </w:p>
        </w:tc>
        <w:tc>
          <w:tcPr>
            <w:tcW w:w="3118" w:type="dxa"/>
          </w:tcPr>
          <w:p w:rsidR="00A02AA9" w:rsidRPr="009B355A" w:rsidRDefault="00A02AA9" w:rsidP="00A02AA9">
            <w:r>
              <w:t>сотрудник  ГИБДД О</w:t>
            </w:r>
            <w:r w:rsidRPr="009B355A">
              <w:t>МВДРФ</w:t>
            </w:r>
            <w:r>
              <w:t xml:space="preserve"> по </w:t>
            </w:r>
            <w:proofErr w:type="spellStart"/>
            <w:r>
              <w:t>Цунтинскому</w:t>
            </w:r>
            <w:proofErr w:type="spellEnd"/>
            <w:r>
              <w:t xml:space="preserve"> району</w:t>
            </w:r>
          </w:p>
          <w:p w:rsidR="00EF64FC" w:rsidRPr="009B355A" w:rsidRDefault="00EF64FC" w:rsidP="00A02AA9"/>
        </w:tc>
      </w:tr>
    </w:tbl>
    <w:p w:rsidR="00A02AA9" w:rsidRDefault="00A02AA9" w:rsidP="00200FA2">
      <w:pPr>
        <w:pStyle w:val="af0"/>
      </w:pPr>
    </w:p>
    <w:p w:rsidR="00A02AA9" w:rsidRDefault="00A02AA9" w:rsidP="00A02AA9">
      <w:pPr>
        <w:pStyle w:val="af0"/>
        <w:jc w:val="right"/>
      </w:pPr>
    </w:p>
    <w:p w:rsidR="00A02AA9" w:rsidRPr="009B355A" w:rsidRDefault="00A02AA9" w:rsidP="00A02AA9">
      <w:pPr>
        <w:pStyle w:val="af0"/>
        <w:jc w:val="right"/>
      </w:pPr>
      <w:r w:rsidRPr="009B355A">
        <w:t>Утверждаю</w:t>
      </w:r>
    </w:p>
    <w:p w:rsidR="00A02AA9" w:rsidRDefault="00A02AA9" w:rsidP="00A02AA9">
      <w:pPr>
        <w:pStyle w:val="af0"/>
        <w:jc w:val="right"/>
      </w:pPr>
      <w:r w:rsidRPr="009B355A">
        <w:t xml:space="preserve">                                                                                            Директор </w:t>
      </w:r>
      <w:r>
        <w:t>МКОУ «Шаитлинская СОШ»</w:t>
      </w:r>
    </w:p>
    <w:p w:rsidR="00A02AA9" w:rsidRPr="009B355A" w:rsidRDefault="00A02AA9" w:rsidP="00A02AA9">
      <w:pPr>
        <w:pStyle w:val="af0"/>
        <w:jc w:val="right"/>
      </w:pPr>
      <w:r>
        <w:t>___________________ Саадуев М. М.</w:t>
      </w:r>
    </w:p>
    <w:p w:rsidR="006316A3" w:rsidRPr="009B355A" w:rsidRDefault="006316A3" w:rsidP="00A02AA9">
      <w:pPr>
        <w:jc w:val="center"/>
        <w:rPr>
          <w:b/>
        </w:rPr>
      </w:pPr>
    </w:p>
    <w:p w:rsidR="00E40DC9" w:rsidRPr="009B355A" w:rsidRDefault="00E40DC9" w:rsidP="00A02AA9">
      <w:pPr>
        <w:jc w:val="center"/>
        <w:rPr>
          <w:b/>
        </w:rPr>
      </w:pPr>
      <w:r w:rsidRPr="009B355A">
        <w:rPr>
          <w:b/>
        </w:rPr>
        <w:t xml:space="preserve">План мероприятий </w:t>
      </w:r>
    </w:p>
    <w:p w:rsidR="00E40DC9" w:rsidRPr="009B355A" w:rsidRDefault="00E40DC9" w:rsidP="00A02AA9">
      <w:pPr>
        <w:jc w:val="center"/>
        <w:rPr>
          <w:b/>
          <w:lang w:eastAsia="en-US"/>
        </w:rPr>
      </w:pPr>
      <w:r w:rsidRPr="009B355A">
        <w:rPr>
          <w:b/>
        </w:rPr>
        <w:t>по предупреждению и профилактике ДДТТ</w:t>
      </w:r>
    </w:p>
    <w:p w:rsidR="00E40DC9" w:rsidRPr="009B355A" w:rsidRDefault="00E40DC9" w:rsidP="00A02AA9">
      <w:pPr>
        <w:jc w:val="center"/>
        <w:rPr>
          <w:b/>
        </w:rPr>
      </w:pPr>
      <w:r w:rsidRPr="009B355A">
        <w:rPr>
          <w:b/>
        </w:rPr>
        <w:t xml:space="preserve"> «Внимание, дети!»  </w:t>
      </w:r>
    </w:p>
    <w:p w:rsidR="00E40DC9" w:rsidRPr="009B355A" w:rsidRDefault="000F0685" w:rsidP="00A02AA9">
      <w:pPr>
        <w:jc w:val="center"/>
        <w:rPr>
          <w:b/>
        </w:rPr>
      </w:pPr>
      <w:r w:rsidRPr="009B355A">
        <w:rPr>
          <w:b/>
        </w:rPr>
        <w:t>01</w:t>
      </w:r>
      <w:r w:rsidR="00E40DC9" w:rsidRPr="009B355A">
        <w:rPr>
          <w:b/>
        </w:rPr>
        <w:t>.0</w:t>
      </w:r>
      <w:r w:rsidRPr="009B355A">
        <w:rPr>
          <w:b/>
        </w:rPr>
        <w:t>9</w:t>
      </w:r>
      <w:r w:rsidR="00E40DC9" w:rsidRPr="009B355A">
        <w:rPr>
          <w:b/>
        </w:rPr>
        <w:t>.</w:t>
      </w:r>
      <w:r w:rsidR="0084556E" w:rsidRPr="009B355A">
        <w:rPr>
          <w:b/>
        </w:rPr>
        <w:t>20</w:t>
      </w:r>
      <w:r w:rsidR="00E40DC9" w:rsidRPr="009B355A">
        <w:rPr>
          <w:b/>
        </w:rPr>
        <w:t>.-</w:t>
      </w:r>
      <w:r w:rsidRPr="009B355A">
        <w:rPr>
          <w:b/>
        </w:rPr>
        <w:t>15</w:t>
      </w:r>
      <w:r w:rsidR="00E40DC9" w:rsidRPr="009B355A">
        <w:rPr>
          <w:b/>
        </w:rPr>
        <w:t>.09.</w:t>
      </w:r>
      <w:r w:rsidR="0084556E" w:rsidRPr="009B355A">
        <w:rPr>
          <w:b/>
        </w:rPr>
        <w:t>20</w:t>
      </w:r>
      <w:r w:rsidR="00E40DC9" w:rsidRPr="009B355A">
        <w:rPr>
          <w:b/>
        </w:rPr>
        <w:t>.</w:t>
      </w:r>
    </w:p>
    <w:p w:rsidR="00E40DC9" w:rsidRPr="009B355A" w:rsidRDefault="00E40DC9" w:rsidP="00A02AA9">
      <w:pPr>
        <w:jc w:val="center"/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4146"/>
        <w:gridCol w:w="2127"/>
        <w:gridCol w:w="992"/>
        <w:gridCol w:w="2693"/>
      </w:tblGrid>
      <w:tr w:rsidR="00960D24" w:rsidRPr="009B355A" w:rsidTr="00062824">
        <w:trPr>
          <w:trHeight w:val="420"/>
        </w:trPr>
        <w:tc>
          <w:tcPr>
            <w:tcW w:w="498" w:type="dxa"/>
            <w:tcBorders>
              <w:right w:val="single" w:sz="4" w:space="0" w:color="auto"/>
            </w:tcBorders>
          </w:tcPr>
          <w:p w:rsidR="00960D24" w:rsidRPr="009B355A" w:rsidRDefault="00960D24" w:rsidP="00A02AA9">
            <w:pPr>
              <w:jc w:val="center"/>
            </w:pPr>
            <w:r w:rsidRPr="009B355A">
              <w:t>№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60D24" w:rsidRPr="009B355A" w:rsidRDefault="00960D24" w:rsidP="00A02AA9">
            <w:pPr>
              <w:jc w:val="center"/>
            </w:pPr>
            <w:r w:rsidRPr="009B355A">
              <w:t>Содержание работы</w:t>
            </w:r>
          </w:p>
        </w:tc>
        <w:tc>
          <w:tcPr>
            <w:tcW w:w="2127" w:type="dxa"/>
          </w:tcPr>
          <w:p w:rsidR="00960D24" w:rsidRPr="009B355A" w:rsidRDefault="00960D24" w:rsidP="00A02AA9">
            <w:pPr>
              <w:jc w:val="center"/>
            </w:pPr>
            <w:r w:rsidRPr="009B355A">
              <w:t>Сроки проведения</w:t>
            </w:r>
          </w:p>
        </w:tc>
        <w:tc>
          <w:tcPr>
            <w:tcW w:w="992" w:type="dxa"/>
          </w:tcPr>
          <w:p w:rsidR="00960D24" w:rsidRPr="009B355A" w:rsidRDefault="00960D24" w:rsidP="00A02AA9">
            <w:pPr>
              <w:jc w:val="center"/>
            </w:pPr>
            <w:r w:rsidRPr="009B355A">
              <w:t>Класс</w:t>
            </w:r>
          </w:p>
        </w:tc>
        <w:tc>
          <w:tcPr>
            <w:tcW w:w="2693" w:type="dxa"/>
          </w:tcPr>
          <w:p w:rsidR="00960D24" w:rsidRPr="009B355A" w:rsidRDefault="00960D24" w:rsidP="00A02AA9">
            <w:pPr>
              <w:jc w:val="center"/>
            </w:pPr>
            <w:r w:rsidRPr="009B355A">
              <w:t>Ответственный</w:t>
            </w:r>
          </w:p>
        </w:tc>
      </w:tr>
      <w:tr w:rsidR="00960D24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960D24" w:rsidRPr="009B355A" w:rsidRDefault="00960D24" w:rsidP="00A02AA9">
            <w:r w:rsidRPr="009B355A">
              <w:t>1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960D24" w:rsidRPr="009B355A" w:rsidRDefault="00960D24" w:rsidP="00A02AA9">
            <w:r w:rsidRPr="009B355A">
              <w:t xml:space="preserve">Оформление наглядной агитации  </w:t>
            </w:r>
          </w:p>
          <w:p w:rsidR="00960D24" w:rsidRPr="009B355A" w:rsidRDefault="00960D24" w:rsidP="00A02AA9">
            <w:r w:rsidRPr="009B355A">
              <w:t xml:space="preserve"> по безопасности дорожного движения.</w:t>
            </w:r>
          </w:p>
          <w:p w:rsidR="00960D24" w:rsidRPr="009B355A" w:rsidRDefault="00960D24" w:rsidP="00A02AA9"/>
        </w:tc>
        <w:tc>
          <w:tcPr>
            <w:tcW w:w="2127" w:type="dxa"/>
          </w:tcPr>
          <w:p w:rsidR="00960D24" w:rsidRPr="009B355A" w:rsidRDefault="00960D24" w:rsidP="00A02AA9">
            <w:pPr>
              <w:jc w:val="center"/>
            </w:pPr>
            <w:r w:rsidRPr="009B355A">
              <w:t>01.09.</w:t>
            </w:r>
            <w:r w:rsidR="0084556E" w:rsidRPr="009B355A">
              <w:t>20</w:t>
            </w:r>
            <w:r w:rsidRPr="009B355A">
              <w:t>.-05.09.</w:t>
            </w:r>
            <w:r w:rsidR="0084556E" w:rsidRPr="009B355A">
              <w:t>20</w:t>
            </w:r>
            <w:r w:rsidR="001E4871" w:rsidRPr="009B355A">
              <w:t>.</w:t>
            </w:r>
          </w:p>
        </w:tc>
        <w:tc>
          <w:tcPr>
            <w:tcW w:w="992" w:type="dxa"/>
          </w:tcPr>
          <w:p w:rsidR="00960D24" w:rsidRPr="009B355A" w:rsidRDefault="00960D24" w:rsidP="00A02AA9">
            <w:pPr>
              <w:jc w:val="center"/>
            </w:pPr>
            <w:r w:rsidRPr="009B355A">
              <w:t>1-11</w:t>
            </w:r>
          </w:p>
        </w:tc>
        <w:tc>
          <w:tcPr>
            <w:tcW w:w="2693" w:type="dxa"/>
          </w:tcPr>
          <w:p w:rsidR="00960D24" w:rsidRPr="009B355A" w:rsidRDefault="00A02AA9" w:rsidP="00A02AA9">
            <w:pPr>
              <w:jc w:val="center"/>
            </w:pPr>
            <w:r>
              <w:t>Омаров О. М.</w:t>
            </w:r>
          </w:p>
          <w:p w:rsidR="00960D24" w:rsidRPr="009B355A" w:rsidRDefault="00960D24" w:rsidP="00A02AA9">
            <w:pPr>
              <w:jc w:val="center"/>
            </w:pPr>
            <w:r w:rsidRPr="009B355A">
              <w:t>Классные руководители</w:t>
            </w:r>
          </w:p>
        </w:tc>
      </w:tr>
      <w:tr w:rsidR="00A02AA9" w:rsidRPr="009B355A" w:rsidTr="00062824">
        <w:trPr>
          <w:trHeight w:val="645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2</w:t>
            </w:r>
          </w:p>
        </w:tc>
        <w:tc>
          <w:tcPr>
            <w:tcW w:w="4146" w:type="dxa"/>
            <w:tcBorders>
              <w:left w:val="single" w:sz="4" w:space="0" w:color="auto"/>
              <w:bottom w:val="single" w:sz="4" w:space="0" w:color="auto"/>
            </w:tcBorders>
          </w:tcPr>
          <w:p w:rsidR="00A02AA9" w:rsidRPr="009B355A" w:rsidRDefault="00A02AA9" w:rsidP="00A02AA9">
            <w:r w:rsidRPr="009B355A">
              <w:t xml:space="preserve">Классные часы «Безопасный  путь школьника».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02AA9" w:rsidRPr="009B355A" w:rsidRDefault="00A02AA9" w:rsidP="00A02AA9">
            <w:pPr>
              <w:jc w:val="center"/>
            </w:pPr>
            <w:r w:rsidRPr="009B355A">
              <w:t>01.09.20.-14.09.20.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02AA9" w:rsidRPr="009B355A" w:rsidRDefault="00A02AA9" w:rsidP="00A02AA9">
            <w:pPr>
              <w:jc w:val="center"/>
            </w:pPr>
            <w:r w:rsidRPr="009B355A">
              <w:t>1-11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02AA9" w:rsidRPr="001A2B98" w:rsidRDefault="00A02AA9" w:rsidP="00A02AA9">
            <w:pPr>
              <w:jc w:val="center"/>
            </w:pPr>
            <w:r w:rsidRPr="001A2B98">
              <w:t>Омаров О. М.</w:t>
            </w:r>
          </w:p>
        </w:tc>
      </w:tr>
      <w:tr w:rsidR="00A02AA9" w:rsidRPr="009B355A" w:rsidTr="00062824">
        <w:trPr>
          <w:trHeight w:val="698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>Схемы индивидуальных безопасных маршрутов движения «ДОМ-ШКОЛА-ДОМ».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02AA9" w:rsidRPr="009B355A" w:rsidRDefault="00A02AA9" w:rsidP="00A02AA9">
            <w:pPr>
              <w:jc w:val="center"/>
            </w:pPr>
            <w:r w:rsidRPr="009B355A">
              <w:t>02.09.20.-05.09.20.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2AA9" w:rsidRPr="009B355A" w:rsidRDefault="00A02AA9" w:rsidP="00A02AA9">
            <w:pPr>
              <w:jc w:val="center"/>
            </w:pPr>
            <w:r w:rsidRPr="009B355A">
              <w:t>1-6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02AA9" w:rsidRDefault="00A02AA9" w:rsidP="00A02AA9">
            <w:r w:rsidRPr="001A2B98">
              <w:t>Классные руководители</w:t>
            </w:r>
          </w:p>
        </w:tc>
      </w:tr>
      <w:tr w:rsidR="00A02AA9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4.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>Викторины, конкурсы  по ПДД.</w:t>
            </w:r>
          </w:p>
          <w:p w:rsidR="00A02AA9" w:rsidRPr="009B355A" w:rsidRDefault="00A02AA9" w:rsidP="00A02AA9"/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02.09.20.-14.09.20.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1-8</w:t>
            </w:r>
          </w:p>
        </w:tc>
        <w:tc>
          <w:tcPr>
            <w:tcW w:w="2693" w:type="dxa"/>
          </w:tcPr>
          <w:p w:rsidR="00A02AA9" w:rsidRPr="001A2B98" w:rsidRDefault="00A02AA9" w:rsidP="00A02AA9">
            <w:pPr>
              <w:jc w:val="center"/>
            </w:pPr>
            <w:r w:rsidRPr="001A2B98">
              <w:t>Омаров О. М.</w:t>
            </w:r>
          </w:p>
        </w:tc>
      </w:tr>
      <w:tr w:rsidR="00A02AA9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5.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>Конкурс  рисунков  «Безопасная дорога».</w:t>
            </w:r>
          </w:p>
          <w:p w:rsidR="00A02AA9" w:rsidRPr="009B355A" w:rsidRDefault="00A02AA9" w:rsidP="00A02AA9"/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07.09.20.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1-8</w:t>
            </w:r>
          </w:p>
        </w:tc>
        <w:tc>
          <w:tcPr>
            <w:tcW w:w="2693" w:type="dxa"/>
          </w:tcPr>
          <w:p w:rsidR="00A02AA9" w:rsidRDefault="00A02AA9" w:rsidP="00A02AA9">
            <w:r w:rsidRPr="001A2B98">
              <w:t>Классные руководители</w:t>
            </w:r>
          </w:p>
        </w:tc>
      </w:tr>
      <w:tr w:rsidR="00A02AA9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lastRenderedPageBreak/>
              <w:t>6.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 xml:space="preserve">Встречи с сотрудниками ГИБДД </w:t>
            </w:r>
          </w:p>
          <w:p w:rsidR="00A02AA9" w:rsidRPr="009B355A" w:rsidRDefault="00A02AA9" w:rsidP="00A02AA9">
            <w:r w:rsidRPr="009B355A">
              <w:t xml:space="preserve"> </w:t>
            </w:r>
          </w:p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02.09.20.- 14.09.20.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1-7</w:t>
            </w:r>
          </w:p>
        </w:tc>
        <w:tc>
          <w:tcPr>
            <w:tcW w:w="2693" w:type="dxa"/>
          </w:tcPr>
          <w:p w:rsidR="00A02AA9" w:rsidRPr="001A2B98" w:rsidRDefault="00A02AA9" w:rsidP="00A02AA9">
            <w:pPr>
              <w:jc w:val="center"/>
            </w:pPr>
            <w:r w:rsidRPr="001A2B98">
              <w:t>Омаров О. М.</w:t>
            </w:r>
          </w:p>
        </w:tc>
      </w:tr>
      <w:tr w:rsidR="00A02AA9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7.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 xml:space="preserve">Проведение уроков ОБЖ </w:t>
            </w:r>
          </w:p>
          <w:p w:rsidR="00A02AA9" w:rsidRPr="009B355A" w:rsidRDefault="00A02AA9" w:rsidP="00A02AA9">
            <w:r w:rsidRPr="009B355A">
              <w:t>«Правила дорожного движения».</w:t>
            </w:r>
          </w:p>
          <w:p w:rsidR="00A02AA9" w:rsidRPr="009B355A" w:rsidRDefault="00A02AA9" w:rsidP="00A02AA9"/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в течение месячника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1-11</w:t>
            </w:r>
          </w:p>
        </w:tc>
        <w:tc>
          <w:tcPr>
            <w:tcW w:w="2693" w:type="dxa"/>
          </w:tcPr>
          <w:p w:rsidR="00A02AA9" w:rsidRDefault="00A02AA9" w:rsidP="00A02AA9">
            <w:r w:rsidRPr="001A2B98">
              <w:t>Классные руководители</w:t>
            </w:r>
          </w:p>
        </w:tc>
      </w:tr>
      <w:tr w:rsidR="00A02AA9" w:rsidRPr="009B355A" w:rsidTr="00062824">
        <w:trPr>
          <w:trHeight w:val="459"/>
        </w:trPr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8.</w:t>
            </w:r>
          </w:p>
          <w:p w:rsidR="00A02AA9" w:rsidRPr="009B355A" w:rsidRDefault="00A02AA9" w:rsidP="00A02AA9"/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 xml:space="preserve"> Работа отряда «ЮИД» (проведение викторин, конкурсов по безопасности дорожного движения)</w:t>
            </w:r>
          </w:p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12.09.20.-14.09.20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5Б</w:t>
            </w:r>
          </w:p>
        </w:tc>
        <w:tc>
          <w:tcPr>
            <w:tcW w:w="2693" w:type="dxa"/>
          </w:tcPr>
          <w:p w:rsidR="00A02AA9" w:rsidRPr="001A2B98" w:rsidRDefault="00A02AA9" w:rsidP="00A02AA9">
            <w:pPr>
              <w:jc w:val="center"/>
            </w:pPr>
            <w:r w:rsidRPr="001A2B98">
              <w:t>Омаров О. М.</w:t>
            </w:r>
          </w:p>
        </w:tc>
      </w:tr>
      <w:tr w:rsidR="00A02AA9" w:rsidRPr="009B355A" w:rsidTr="00062824">
        <w:tc>
          <w:tcPr>
            <w:tcW w:w="498" w:type="dxa"/>
            <w:tcBorders>
              <w:right w:val="single" w:sz="4" w:space="0" w:color="auto"/>
            </w:tcBorders>
          </w:tcPr>
          <w:p w:rsidR="00A02AA9" w:rsidRPr="009B355A" w:rsidRDefault="00A02AA9" w:rsidP="00A02AA9">
            <w:r w:rsidRPr="009B355A">
              <w:t>9.</w:t>
            </w:r>
          </w:p>
        </w:tc>
        <w:tc>
          <w:tcPr>
            <w:tcW w:w="4146" w:type="dxa"/>
            <w:tcBorders>
              <w:left w:val="single" w:sz="4" w:space="0" w:color="auto"/>
            </w:tcBorders>
          </w:tcPr>
          <w:p w:rsidR="00A02AA9" w:rsidRPr="009B355A" w:rsidRDefault="00A02AA9" w:rsidP="00A02AA9">
            <w:r w:rsidRPr="009B355A">
              <w:t>Выставка детской литературы и пособий по вопросам дорожной безопасности.</w:t>
            </w:r>
          </w:p>
        </w:tc>
        <w:tc>
          <w:tcPr>
            <w:tcW w:w="2127" w:type="dxa"/>
          </w:tcPr>
          <w:p w:rsidR="00A02AA9" w:rsidRPr="009B355A" w:rsidRDefault="00A02AA9" w:rsidP="00A02AA9">
            <w:pPr>
              <w:jc w:val="center"/>
            </w:pPr>
            <w:r w:rsidRPr="009B355A">
              <w:t>в течение месячника</w:t>
            </w:r>
          </w:p>
        </w:tc>
        <w:tc>
          <w:tcPr>
            <w:tcW w:w="992" w:type="dxa"/>
          </w:tcPr>
          <w:p w:rsidR="00A02AA9" w:rsidRPr="009B355A" w:rsidRDefault="00A02AA9" w:rsidP="00A02AA9">
            <w:pPr>
              <w:jc w:val="center"/>
            </w:pPr>
            <w:r w:rsidRPr="009B355A">
              <w:t>1-11</w:t>
            </w:r>
          </w:p>
        </w:tc>
        <w:tc>
          <w:tcPr>
            <w:tcW w:w="2693" w:type="dxa"/>
          </w:tcPr>
          <w:p w:rsidR="00A02AA9" w:rsidRDefault="00A02AA9" w:rsidP="00A02AA9">
            <w:r w:rsidRPr="001A2B98">
              <w:t>Классные руководители</w:t>
            </w:r>
          </w:p>
        </w:tc>
      </w:tr>
    </w:tbl>
    <w:p w:rsidR="00960D24" w:rsidRPr="009B355A" w:rsidRDefault="00960D24" w:rsidP="00A02AA9">
      <w:pPr>
        <w:jc w:val="center"/>
      </w:pPr>
    </w:p>
    <w:p w:rsidR="006859BE" w:rsidRPr="009B355A" w:rsidRDefault="006859BE" w:rsidP="00A02AA9">
      <w:pPr>
        <w:tabs>
          <w:tab w:val="left" w:pos="9639"/>
        </w:tabs>
        <w:jc w:val="center"/>
        <w:rPr>
          <w:b/>
        </w:rPr>
      </w:pPr>
    </w:p>
    <w:p w:rsidR="00A14F88" w:rsidRPr="009B355A" w:rsidRDefault="00A14F88" w:rsidP="00A02AA9">
      <w:pPr>
        <w:tabs>
          <w:tab w:val="left" w:pos="9639"/>
        </w:tabs>
        <w:jc w:val="center"/>
        <w:rPr>
          <w:b/>
        </w:rPr>
      </w:pPr>
    </w:p>
    <w:p w:rsidR="005C3C35" w:rsidRPr="009B355A" w:rsidRDefault="003A63F7" w:rsidP="00A02AA9">
      <w:pPr>
        <w:jc w:val="center"/>
        <w:rPr>
          <w:u w:val="single"/>
        </w:rPr>
      </w:pPr>
      <w:r w:rsidRPr="009B355A">
        <w:rPr>
          <w:b/>
          <w:u w:val="single"/>
        </w:rPr>
        <w:t>Обучение правилам  дорожного движения  проводится</w:t>
      </w:r>
      <w:r w:rsidR="008E2628" w:rsidRPr="009B355A">
        <w:rPr>
          <w:b/>
          <w:u w:val="single"/>
        </w:rPr>
        <w:t>:</w:t>
      </w:r>
      <w:r w:rsidR="005C3C35" w:rsidRPr="009B355A">
        <w:br/>
      </w:r>
      <w:r w:rsidR="005C3C35" w:rsidRPr="009B355A">
        <w:rPr>
          <w:iCs/>
        </w:rPr>
        <w:t>в форме классных часов, бесед, презентаций, игр, утренников, викторин,</w:t>
      </w:r>
    </w:p>
    <w:p w:rsidR="005C3C35" w:rsidRPr="009B355A" w:rsidRDefault="005C3C35" w:rsidP="00A02AA9">
      <w:pPr>
        <w:rPr>
          <w:b/>
          <w:bCs/>
        </w:rPr>
      </w:pPr>
      <w:r w:rsidRPr="009B355A">
        <w:rPr>
          <w:iCs/>
        </w:rPr>
        <w:t>соревнований.</w:t>
      </w:r>
      <w:r w:rsidRPr="009B355A">
        <w:br/>
        <w:t>Проведение еженедельных пятиминуток-напоминаний по БДД:</w:t>
      </w:r>
      <w:r w:rsidRPr="009B355A">
        <w:br/>
      </w:r>
      <w:r w:rsidRPr="009B355A">
        <w:rPr>
          <w:iCs/>
        </w:rPr>
        <w:t>проводятся в 1-11 классах.</w:t>
      </w:r>
      <w:r w:rsidRPr="009B355A">
        <w:br/>
        <w:t xml:space="preserve">Количество отрядов ЮИД - </w:t>
      </w:r>
      <w:r w:rsidRPr="009B355A">
        <w:rPr>
          <w:i/>
          <w:iCs/>
        </w:rPr>
        <w:t>1</w:t>
      </w:r>
      <w:r w:rsidRPr="009B355A">
        <w:br/>
        <w:t xml:space="preserve">Количество детей в отряде ЮИД - </w:t>
      </w:r>
      <w:r w:rsidRPr="009B355A">
        <w:rPr>
          <w:i/>
          <w:iCs/>
        </w:rPr>
        <w:t>15</w:t>
      </w:r>
      <w:r w:rsidRPr="009B355A">
        <w:br/>
      </w:r>
      <w:r w:rsidRPr="009B355A">
        <w:br/>
      </w:r>
      <w:r w:rsidRPr="009B355A">
        <w:rPr>
          <w:b/>
          <w:bCs/>
        </w:rPr>
        <w:t xml:space="preserve">                                    Организация работы по профилактике </w:t>
      </w:r>
    </w:p>
    <w:p w:rsidR="00832BB3" w:rsidRPr="009B355A" w:rsidRDefault="005C3C35" w:rsidP="00A02AA9">
      <w:r w:rsidRPr="009B355A">
        <w:rPr>
          <w:b/>
          <w:bCs/>
        </w:rPr>
        <w:t xml:space="preserve">                             детского дорожно-транспортного травматизма</w:t>
      </w:r>
      <w:r w:rsidRPr="009B355A">
        <w:br/>
      </w:r>
      <w:r w:rsidRPr="009B355A">
        <w:br/>
        <w:t xml:space="preserve">       Вопрос организации работы по профилактике детского дорожно-транспортного травматизма на сегодняшний день остаётся одним из самых важных. Это обусловлено трагической статистикой. </w:t>
      </w:r>
      <w:r w:rsidRPr="009B355A">
        <w:br/>
        <w:t xml:space="preserve">      Необходимо осознавать, что количество несчастных случаев на дороге в нашей стране во много раз превышает показатели развитых стран. Анализ статистических данных о состоянии детского дорожно-транспортного травматизма по Ульяновской области показал необходимость акцентирования внимания всего педагогического коллектива на такой приоритетной задаче, как охрана жизни и здоровья детей. Решение этой задачи предполагает формирование у обучающихся устойчивых навыков безопасного поведения на улицах и дорогах с помощью изучения Правил дорожного движения и их практической отработки в урочной и внеурочной деятельности. </w:t>
      </w:r>
      <w:r w:rsidRPr="009B355A">
        <w:br/>
        <w:t xml:space="preserve">       Работа по профилактике дорожно-транспортного травматизма в </w:t>
      </w:r>
      <w:r w:rsidR="00A02AA9">
        <w:t>МКОУ «Шаитлинская СОШ»</w:t>
      </w:r>
      <w:r w:rsidR="008E2628" w:rsidRPr="009B355A">
        <w:t xml:space="preserve"> </w:t>
      </w:r>
      <w:r w:rsidRPr="009B355A">
        <w:t xml:space="preserve"> строится согласно утверждённому плану на учебный год. </w:t>
      </w:r>
    </w:p>
    <w:p w:rsidR="005C3C35" w:rsidRPr="009B355A" w:rsidRDefault="005C3C35" w:rsidP="00A02AA9">
      <w:r w:rsidRPr="009B355A">
        <w:t xml:space="preserve">       На протяжении учебного года ведётся информационно-разъяснительная работа с родителями, примером этому могут быть проведённые родительские собрания «Безопасный маршрут школьника», «Дорога в школу и домой», «Вы, ребёнок, транспорт и дорога»</w:t>
      </w:r>
      <w:r w:rsidR="000146E2" w:rsidRPr="009B355A">
        <w:t xml:space="preserve"> </w:t>
      </w:r>
      <w:r w:rsidRPr="009B355A">
        <w:rPr>
          <w:bCs/>
        </w:rPr>
        <w:t>и т.д.</w:t>
      </w:r>
      <w:r w:rsidRPr="009B355A">
        <w:br/>
        <w:t xml:space="preserve">      </w:t>
      </w:r>
      <w:r w:rsidR="008E2628" w:rsidRPr="009B355A">
        <w:t xml:space="preserve">В школе работает </w:t>
      </w:r>
      <w:r w:rsidRPr="009B355A">
        <w:t xml:space="preserve"> Отряд ЮИД</w:t>
      </w:r>
      <w:r w:rsidR="008E2628" w:rsidRPr="009B355A">
        <w:t xml:space="preserve">, ребята </w:t>
      </w:r>
      <w:r w:rsidRPr="009B355A">
        <w:t xml:space="preserve"> занима</w:t>
      </w:r>
      <w:r w:rsidR="008E2628" w:rsidRPr="009B355A">
        <w:t>ют</w:t>
      </w:r>
      <w:r w:rsidRPr="009B355A">
        <w:t>ся массово-разъяснительной работой по пропаганде ПДД</w:t>
      </w:r>
      <w:r w:rsidR="008E2628" w:rsidRPr="009B355A">
        <w:t xml:space="preserve"> (проводят в младших классах викторины, конкурсы по ПДД)</w:t>
      </w:r>
      <w:r w:rsidRPr="009B355A">
        <w:t xml:space="preserve"> </w:t>
      </w:r>
      <w:r w:rsidRPr="009B355A">
        <w:br/>
      </w:r>
    </w:p>
    <w:p w:rsidR="005C3C35" w:rsidRPr="00200FA2" w:rsidRDefault="005C3C35" w:rsidP="00A02AA9">
      <w:pPr>
        <w:rPr>
          <w:b/>
        </w:rPr>
      </w:pPr>
      <w:r w:rsidRPr="009B355A">
        <w:rPr>
          <w:b/>
        </w:rPr>
        <w:t xml:space="preserve">В </w:t>
      </w:r>
      <w:r w:rsidR="000146E2" w:rsidRPr="009B355A">
        <w:rPr>
          <w:b/>
        </w:rPr>
        <w:t xml:space="preserve"> </w:t>
      </w:r>
      <w:r w:rsidRPr="009B355A">
        <w:rPr>
          <w:b/>
        </w:rPr>
        <w:t>течение учебного года организуются следующие мероприятия по ПДД:</w:t>
      </w:r>
    </w:p>
    <w:p w:rsidR="008E2628" w:rsidRPr="009B355A" w:rsidRDefault="008E2628" w:rsidP="00A02AA9">
      <w:pPr>
        <w:rPr>
          <w:i/>
        </w:rPr>
      </w:pPr>
    </w:p>
    <w:p w:rsidR="005C3C35" w:rsidRPr="009B355A" w:rsidRDefault="00210EA3" w:rsidP="00A02AA9">
      <w:pPr>
        <w:ind w:left="567"/>
      </w:pPr>
      <w:r w:rsidRPr="009B355A">
        <w:t xml:space="preserve">    1.Б</w:t>
      </w:r>
      <w:r w:rsidR="005C3C35" w:rsidRPr="009B355A">
        <w:t>еседы «</w:t>
      </w:r>
      <w:r w:rsidRPr="009B355A">
        <w:t>Безопасный маршрут</w:t>
      </w:r>
      <w:r w:rsidR="005C3C35" w:rsidRPr="009B355A">
        <w:t>»</w:t>
      </w:r>
    </w:p>
    <w:p w:rsidR="005C3C35" w:rsidRPr="009B355A" w:rsidRDefault="00210EA3" w:rsidP="00A02AA9">
      <w:pPr>
        <w:spacing w:before="100" w:beforeAutospacing="1"/>
      </w:pPr>
      <w:r w:rsidRPr="009B355A">
        <w:t xml:space="preserve">           2.</w:t>
      </w:r>
      <w:r w:rsidR="005C3C35" w:rsidRPr="009B355A">
        <w:t>Конкурс рисунков и плакатов по ПДД (1-</w:t>
      </w:r>
      <w:r w:rsidRPr="009B355A">
        <w:t>11</w:t>
      </w:r>
      <w:r w:rsidR="005C3C35" w:rsidRPr="009B355A">
        <w:t xml:space="preserve"> кл.)</w:t>
      </w:r>
    </w:p>
    <w:p w:rsidR="005C3C35" w:rsidRPr="009B355A" w:rsidRDefault="00210EA3" w:rsidP="00A02AA9">
      <w:pPr>
        <w:spacing w:before="100" w:beforeAutospacing="1"/>
        <w:ind w:left="567"/>
      </w:pPr>
      <w:r w:rsidRPr="009B355A">
        <w:t xml:space="preserve">  3. Внеклассные мероприятия, викторины, конкурсы по ПДД (1-11кл)</w:t>
      </w:r>
    </w:p>
    <w:p w:rsidR="005C3C35" w:rsidRPr="009B355A" w:rsidRDefault="005C3C35" w:rsidP="00A02AA9">
      <w:pPr>
        <w:rPr>
          <w:b/>
          <w:bCs/>
        </w:rPr>
      </w:pPr>
      <w:r w:rsidRPr="009B355A">
        <w:br/>
      </w:r>
    </w:p>
    <w:p w:rsidR="00A14F88" w:rsidRPr="009B355A" w:rsidRDefault="00A14F88" w:rsidP="00A02AA9">
      <w:pPr>
        <w:rPr>
          <w:b/>
          <w:bCs/>
        </w:rPr>
      </w:pPr>
    </w:p>
    <w:p w:rsidR="00210EA3" w:rsidRPr="009B355A" w:rsidRDefault="005C3C35" w:rsidP="00A02AA9">
      <w:pPr>
        <w:rPr>
          <w:b/>
          <w:bCs/>
        </w:rPr>
      </w:pPr>
      <w:r w:rsidRPr="009B355A">
        <w:rPr>
          <w:b/>
          <w:bCs/>
        </w:rPr>
        <w:t xml:space="preserve">             Основные направления работы</w:t>
      </w:r>
      <w:r w:rsidR="00210EA3" w:rsidRPr="009B355A">
        <w:rPr>
          <w:b/>
          <w:bCs/>
        </w:rPr>
        <w:t xml:space="preserve">   </w:t>
      </w:r>
      <w:r w:rsidRPr="009B355A">
        <w:rPr>
          <w:b/>
          <w:bCs/>
        </w:rPr>
        <w:t xml:space="preserve">по </w:t>
      </w:r>
      <w:r w:rsidR="00210EA3" w:rsidRPr="009B355A">
        <w:rPr>
          <w:b/>
          <w:bCs/>
        </w:rPr>
        <w:t xml:space="preserve"> </w:t>
      </w:r>
      <w:r w:rsidRPr="009B355A">
        <w:rPr>
          <w:b/>
          <w:bCs/>
        </w:rPr>
        <w:t xml:space="preserve">БДДТТ </w:t>
      </w:r>
      <w:r w:rsidRPr="009B355A">
        <w:br/>
      </w:r>
      <w:r w:rsidRPr="009B355A">
        <w:rPr>
          <w:b/>
          <w:bCs/>
        </w:rPr>
        <w:t>Цел</w:t>
      </w:r>
      <w:r w:rsidR="00210EA3" w:rsidRPr="009B355A">
        <w:rPr>
          <w:b/>
          <w:bCs/>
        </w:rPr>
        <w:t>ь:</w:t>
      </w:r>
      <w:r w:rsidR="00210EA3" w:rsidRPr="009B355A">
        <w:t xml:space="preserve"> Создание необходимых условий для обеспечения непрерывного воспитательного процесса в области безопасности дорожного движения. </w:t>
      </w:r>
      <w:r w:rsidR="00210EA3" w:rsidRPr="009B355A">
        <w:br/>
      </w:r>
    </w:p>
    <w:p w:rsidR="00210EA3" w:rsidRPr="009B355A" w:rsidRDefault="00210EA3" w:rsidP="00A02AA9">
      <w:pPr>
        <w:rPr>
          <w:b/>
          <w:bCs/>
        </w:rPr>
      </w:pPr>
    </w:p>
    <w:p w:rsidR="00200FA2" w:rsidRDefault="005C3C35" w:rsidP="00A02AA9">
      <w:pPr>
        <w:rPr>
          <w:b/>
          <w:bCs/>
        </w:rPr>
      </w:pPr>
      <w:r w:rsidRPr="009B355A">
        <w:rPr>
          <w:b/>
          <w:bCs/>
        </w:rPr>
        <w:t xml:space="preserve"> </w:t>
      </w:r>
      <w:r w:rsidR="00210EA3" w:rsidRPr="009B355A">
        <w:rPr>
          <w:b/>
          <w:bCs/>
        </w:rPr>
        <w:t>З</w:t>
      </w:r>
      <w:r w:rsidRPr="009B355A">
        <w:rPr>
          <w:b/>
          <w:bCs/>
        </w:rPr>
        <w:t>адачи</w:t>
      </w:r>
      <w:r w:rsidR="00210EA3" w:rsidRPr="009B355A">
        <w:rPr>
          <w:b/>
          <w:bCs/>
        </w:rPr>
        <w:t>:</w:t>
      </w:r>
      <w:r w:rsidRPr="009B355A">
        <w:br/>
        <w:t>1.Сохран</w:t>
      </w:r>
      <w:r w:rsidR="00210EA3" w:rsidRPr="009B355A">
        <w:t xml:space="preserve">ить </w:t>
      </w:r>
      <w:r w:rsidRPr="009B355A">
        <w:t xml:space="preserve"> жизн</w:t>
      </w:r>
      <w:r w:rsidR="00210EA3" w:rsidRPr="009B355A">
        <w:t>ь</w:t>
      </w:r>
      <w:r w:rsidRPr="009B355A">
        <w:t xml:space="preserve"> и здоровь</w:t>
      </w:r>
      <w:r w:rsidR="00210EA3" w:rsidRPr="009B355A">
        <w:t>е</w:t>
      </w:r>
      <w:r w:rsidR="00200FA2">
        <w:t xml:space="preserve"> детей.</w:t>
      </w:r>
      <w:r w:rsidRPr="009B355A">
        <w:br/>
        <w:t>2.  Обуч</w:t>
      </w:r>
      <w:r w:rsidR="00210EA3" w:rsidRPr="009B355A">
        <w:t xml:space="preserve">ить </w:t>
      </w:r>
      <w:r w:rsidR="00200FA2">
        <w:t xml:space="preserve"> основам транспортной культуры.</w:t>
      </w:r>
      <w:r w:rsidRPr="009B355A">
        <w:br/>
        <w:t>5. Привлеч</w:t>
      </w:r>
      <w:r w:rsidR="00210EA3" w:rsidRPr="009B355A">
        <w:t xml:space="preserve">ь </w:t>
      </w:r>
      <w:r w:rsidRPr="009B355A">
        <w:t xml:space="preserve"> внимани</w:t>
      </w:r>
      <w:r w:rsidR="00210EA3" w:rsidRPr="009B355A">
        <w:t>е</w:t>
      </w:r>
      <w:r w:rsidRPr="009B355A">
        <w:t xml:space="preserve"> общественности к пр</w:t>
      </w:r>
      <w:r w:rsidR="00200FA2">
        <w:t>облеме безопасности на дороге.</w:t>
      </w:r>
      <w:r w:rsidR="00200FA2">
        <w:br/>
      </w:r>
      <w:r w:rsidRPr="009B355A">
        <w:br/>
      </w:r>
      <w:r w:rsidRPr="009B355A">
        <w:rPr>
          <w:b/>
          <w:bCs/>
        </w:rPr>
        <w:t xml:space="preserve">      Ожидаемый результат</w:t>
      </w:r>
      <w:r w:rsidRPr="009B355A">
        <w:br/>
        <w:t xml:space="preserve">- Совершенствование профилактической работы по ПДД в школе; </w:t>
      </w:r>
      <w:r w:rsidRPr="009B355A">
        <w:br/>
        <w:t xml:space="preserve">- Сформированность навыков правильного поведения детей; </w:t>
      </w:r>
      <w:r w:rsidRPr="009B355A">
        <w:br/>
        <w:t>- Предотвращение детского дорожно-транспортного травматизма.</w:t>
      </w:r>
      <w:r w:rsidRPr="009B355A">
        <w:br/>
      </w:r>
    </w:p>
    <w:p w:rsidR="005C3C35" w:rsidRPr="009B355A" w:rsidRDefault="005C3C35" w:rsidP="00A02AA9">
      <w:pPr>
        <w:rPr>
          <w:b/>
          <w:bCs/>
        </w:rPr>
      </w:pPr>
      <w:r w:rsidRPr="009B355A">
        <w:rPr>
          <w:b/>
          <w:bCs/>
        </w:rPr>
        <w:t>Направление деятельности</w:t>
      </w:r>
      <w:r w:rsidRPr="009B355A">
        <w:br/>
        <w:t>- Тематические классные часы;</w:t>
      </w:r>
      <w:r w:rsidRPr="009B355A">
        <w:br/>
        <w:t>- беседы, познавательные игры;</w:t>
      </w:r>
      <w:r w:rsidRPr="009B355A">
        <w:br/>
        <w:t>- конкурсы рисунков, плакатов, стихотворений;</w:t>
      </w:r>
      <w:r w:rsidRPr="009B355A">
        <w:br/>
        <w:t xml:space="preserve">- совместная работа с учреждениями здравоохранения и ГИБДД; </w:t>
      </w:r>
      <w:r w:rsidRPr="009B355A">
        <w:br/>
        <w:t>- обучение учащихся оказанию первой медицинской помощи.</w:t>
      </w:r>
      <w:r w:rsidRPr="009B355A">
        <w:br/>
      </w:r>
      <w:r w:rsidRPr="009B355A">
        <w:br/>
      </w:r>
      <w:r w:rsidRPr="009B355A">
        <w:rPr>
          <w:b/>
          <w:bCs/>
        </w:rPr>
        <w:t xml:space="preserve">      Организационная работа </w:t>
      </w:r>
      <w:r w:rsidRPr="009B355A">
        <w:br/>
        <w:t>- Обновление положений конкурсов, соревнований;</w:t>
      </w:r>
      <w:r w:rsidRPr="009B355A">
        <w:br/>
        <w:t>- разработка положений новых конкурсов;</w:t>
      </w:r>
      <w:r w:rsidRPr="009B355A">
        <w:br/>
        <w:t>- обновление уголков безопасности;</w:t>
      </w:r>
      <w:r w:rsidRPr="009B355A">
        <w:br/>
        <w:t xml:space="preserve">- организация проведения </w:t>
      </w:r>
      <w:r w:rsidR="00210EA3" w:rsidRPr="009B355A">
        <w:t xml:space="preserve">открытых </w:t>
      </w:r>
      <w:r w:rsidRPr="009B355A">
        <w:t xml:space="preserve"> уроков и внеклассных мероприятий по ПДД;</w:t>
      </w:r>
      <w:r w:rsidRPr="009B355A">
        <w:br/>
        <w:t xml:space="preserve">- организация проведения игровых и обучающих мероприятий по ПДД. </w:t>
      </w:r>
      <w:r w:rsidRPr="009B355A">
        <w:br/>
      </w:r>
    </w:p>
    <w:p w:rsidR="005C3C35" w:rsidRPr="009B355A" w:rsidRDefault="005C3C35" w:rsidP="00A02AA9">
      <w:r w:rsidRPr="009B355A">
        <w:rPr>
          <w:b/>
          <w:bCs/>
        </w:rPr>
        <w:t>Инструктивн</w:t>
      </w:r>
      <w:proofErr w:type="gramStart"/>
      <w:r w:rsidRPr="009B355A">
        <w:rPr>
          <w:b/>
          <w:bCs/>
        </w:rPr>
        <w:t>о-</w:t>
      </w:r>
      <w:proofErr w:type="gramEnd"/>
      <w:r w:rsidRPr="009B355A">
        <w:rPr>
          <w:b/>
          <w:bCs/>
        </w:rPr>
        <w:t xml:space="preserve"> методическая работа </w:t>
      </w:r>
      <w:r w:rsidRPr="009B355A">
        <w:br/>
        <w:t>- Проведение совещаний для педагогов, родителей по ПДД;</w:t>
      </w:r>
      <w:r w:rsidRPr="009B355A">
        <w:br/>
        <w:t>- консультации для педагогов, родителей, обучающихся;</w:t>
      </w:r>
      <w:r w:rsidRPr="009B355A">
        <w:br/>
        <w:t>- разработка методических рекомендаций;</w:t>
      </w:r>
      <w:r w:rsidRPr="009B355A">
        <w:br/>
        <w:t>- обновление инструкций по проведению инструктажа с детьми и подростками о</w:t>
      </w:r>
    </w:p>
    <w:p w:rsidR="00210EA3" w:rsidRPr="009B355A" w:rsidRDefault="005C3C35" w:rsidP="00200FA2">
      <w:pPr>
        <w:rPr>
          <w:b/>
          <w:bCs/>
        </w:rPr>
      </w:pPr>
      <w:r w:rsidRPr="009B355A">
        <w:t>безопасности дорожного движения;</w:t>
      </w:r>
      <w:r w:rsidRPr="009B355A">
        <w:br/>
        <w:t>- создание школьной видеотеки по ПДД.</w:t>
      </w:r>
      <w:r w:rsidRPr="009B355A">
        <w:br/>
      </w:r>
      <w:r w:rsidRPr="009B355A">
        <w:br/>
      </w:r>
      <w:r w:rsidRPr="009B355A">
        <w:rPr>
          <w:b/>
          <w:bCs/>
        </w:rPr>
        <w:t xml:space="preserve">      Массовая работа </w:t>
      </w:r>
      <w:r w:rsidRPr="009B355A">
        <w:br/>
        <w:t>- Проведение конкурсов, праздников, соревнований по ПДД;</w:t>
      </w:r>
      <w:r w:rsidRPr="009B355A">
        <w:br/>
        <w:t>- конкурсы рисунков, плакатов</w:t>
      </w:r>
      <w:r w:rsidRPr="009B355A">
        <w:br/>
        <w:t>- соревнования юных велосипедистов «Безопасное колесо»;</w:t>
      </w:r>
      <w:r w:rsidRPr="009B355A">
        <w:br/>
        <w:t>- проведение классных часов по профилактике ДДТТ;</w:t>
      </w:r>
      <w:r w:rsidRPr="009B355A">
        <w:br/>
      </w:r>
      <w:r w:rsidRPr="009B355A">
        <w:br/>
      </w:r>
      <w:r w:rsidRPr="009B355A">
        <w:rPr>
          <w:b/>
          <w:bCs/>
        </w:rPr>
        <w:t xml:space="preserve">       Мероприятия, запланированные на год</w:t>
      </w:r>
    </w:p>
    <w:p w:rsidR="00210EA3" w:rsidRPr="009B355A" w:rsidRDefault="00210EA3" w:rsidP="00A02AA9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036"/>
      </w:tblGrid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1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rPr>
                <w:bCs/>
              </w:rPr>
            </w:pPr>
            <w:r w:rsidRPr="009B355A">
              <w:rPr>
                <w:bCs/>
              </w:rPr>
              <w:t>Воспитательный модуль «Добрая дорога детства» (сентябрь)</w:t>
            </w:r>
            <w:r w:rsidRPr="009B355A">
              <w:br/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2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rPr>
                <w:bCs/>
              </w:rPr>
            </w:pPr>
            <w:r w:rsidRPr="009B355A">
              <w:t>Месячник по проведению Всероссийс</w:t>
            </w:r>
            <w:r w:rsidR="000146E2" w:rsidRPr="009B355A">
              <w:t>кой операции «Внимание, дети!»</w:t>
            </w:r>
            <w:proofErr w:type="gramStart"/>
            <w:r w:rsidR="000146E2" w:rsidRPr="009B355A">
              <w:t>.</w:t>
            </w:r>
            <w:r w:rsidRPr="009B355A">
              <w:t>(</w:t>
            </w:r>
            <w:proofErr w:type="gramEnd"/>
            <w:r w:rsidRPr="009B355A">
              <w:t>август-сентябрь)</w:t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3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jc w:val="center"/>
              <w:rPr>
                <w:bCs/>
              </w:rPr>
            </w:pPr>
            <w:r w:rsidRPr="009B355A">
              <w:t>Составление маршрута движения учащи</w:t>
            </w:r>
            <w:r w:rsidR="000146E2" w:rsidRPr="009B355A">
              <w:t xml:space="preserve">хся начальных классов из дома  в  </w:t>
            </w:r>
            <w:r w:rsidRPr="009B355A">
              <w:t>школу и обратно.</w:t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4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rPr>
                <w:bCs/>
              </w:rPr>
            </w:pPr>
            <w:r w:rsidRPr="009B355A">
              <w:t xml:space="preserve">Классные часы по правилам дорожного движения. </w:t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5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rPr>
                <w:bCs/>
              </w:rPr>
            </w:pPr>
            <w:r w:rsidRPr="009B355A">
              <w:t>День здоровья. День защиты детей.</w:t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6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jc w:val="center"/>
              <w:rPr>
                <w:bCs/>
              </w:rPr>
            </w:pPr>
            <w:r w:rsidRPr="009B355A">
              <w:t xml:space="preserve">Административное совещание «Об организации профилактической работы в школе с детьми по ПДД». </w:t>
            </w:r>
          </w:p>
        </w:tc>
      </w:tr>
      <w:tr w:rsidR="00210EA3" w:rsidRPr="009B355A" w:rsidTr="0093629A"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7</w:t>
            </w:r>
          </w:p>
        </w:tc>
        <w:tc>
          <w:tcPr>
            <w:tcW w:w="9036" w:type="dxa"/>
          </w:tcPr>
          <w:p w:rsidR="00210EA3" w:rsidRPr="009B355A" w:rsidRDefault="00210EA3" w:rsidP="00A02AA9">
            <w:pPr>
              <w:rPr>
                <w:bCs/>
              </w:rPr>
            </w:pPr>
            <w:r w:rsidRPr="009B355A">
              <w:t>Обновление классных уголков безопасности «Дети и дорога».</w:t>
            </w:r>
          </w:p>
        </w:tc>
      </w:tr>
      <w:tr w:rsidR="00210EA3" w:rsidRPr="009B355A" w:rsidTr="0093629A">
        <w:trPr>
          <w:trHeight w:val="418"/>
        </w:trPr>
        <w:tc>
          <w:tcPr>
            <w:tcW w:w="959" w:type="dxa"/>
          </w:tcPr>
          <w:p w:rsidR="00210EA3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8</w:t>
            </w:r>
          </w:p>
        </w:tc>
        <w:tc>
          <w:tcPr>
            <w:tcW w:w="9036" w:type="dxa"/>
          </w:tcPr>
          <w:p w:rsidR="000146E2" w:rsidRPr="009B355A" w:rsidRDefault="00210EA3" w:rsidP="00A02AA9">
            <w:r w:rsidRPr="009B355A">
              <w:t>Соревнования «Безопасное колесо»</w:t>
            </w:r>
            <w:proofErr w:type="gramStart"/>
            <w:r w:rsidRPr="009B355A">
              <w:t>.</w:t>
            </w:r>
            <w:proofErr w:type="gramEnd"/>
            <w:r w:rsidRPr="009B355A">
              <w:t xml:space="preserve">  (</w:t>
            </w:r>
            <w:proofErr w:type="gramStart"/>
            <w:r w:rsidRPr="009B355A">
              <w:t>о</w:t>
            </w:r>
            <w:proofErr w:type="gramEnd"/>
            <w:r w:rsidRPr="009B355A">
              <w:t>сень, весна).</w:t>
            </w:r>
          </w:p>
          <w:p w:rsidR="00210EA3" w:rsidRPr="009B355A" w:rsidRDefault="00210EA3" w:rsidP="00A02AA9">
            <w:pPr>
              <w:rPr>
                <w:bCs/>
              </w:rPr>
            </w:pPr>
            <w:r w:rsidRPr="009B355A">
              <w:t xml:space="preserve"> </w:t>
            </w:r>
          </w:p>
        </w:tc>
      </w:tr>
      <w:tr w:rsidR="000146E2" w:rsidRPr="009B355A" w:rsidTr="0093629A">
        <w:trPr>
          <w:trHeight w:val="536"/>
        </w:trPr>
        <w:tc>
          <w:tcPr>
            <w:tcW w:w="959" w:type="dxa"/>
          </w:tcPr>
          <w:p w:rsidR="000146E2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9</w:t>
            </w:r>
          </w:p>
        </w:tc>
        <w:tc>
          <w:tcPr>
            <w:tcW w:w="9036" w:type="dxa"/>
          </w:tcPr>
          <w:p w:rsidR="000146E2" w:rsidRPr="009B355A" w:rsidRDefault="000146E2" w:rsidP="00A02AA9">
            <w:r w:rsidRPr="009B355A">
              <w:t>Месячник по ПДД (апрель).</w:t>
            </w:r>
          </w:p>
        </w:tc>
      </w:tr>
      <w:tr w:rsidR="000146E2" w:rsidRPr="009B355A" w:rsidTr="0093629A">
        <w:tc>
          <w:tcPr>
            <w:tcW w:w="959" w:type="dxa"/>
          </w:tcPr>
          <w:p w:rsidR="000146E2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t>10</w:t>
            </w:r>
          </w:p>
        </w:tc>
        <w:tc>
          <w:tcPr>
            <w:tcW w:w="9036" w:type="dxa"/>
          </w:tcPr>
          <w:p w:rsidR="000146E2" w:rsidRPr="009B355A" w:rsidRDefault="000146E2" w:rsidP="00A02AA9">
            <w:pPr>
              <w:rPr>
                <w:bCs/>
              </w:rPr>
            </w:pPr>
            <w:r w:rsidRPr="009B355A">
              <w:t xml:space="preserve">Встреча с сотрудником ГИБДД. </w:t>
            </w:r>
            <w:r w:rsidRPr="009B355A">
              <w:br/>
            </w:r>
          </w:p>
        </w:tc>
      </w:tr>
      <w:tr w:rsidR="000146E2" w:rsidRPr="009B355A" w:rsidTr="0093629A">
        <w:trPr>
          <w:trHeight w:val="1550"/>
        </w:trPr>
        <w:tc>
          <w:tcPr>
            <w:tcW w:w="959" w:type="dxa"/>
          </w:tcPr>
          <w:p w:rsidR="000146E2" w:rsidRPr="009B355A" w:rsidRDefault="000146E2" w:rsidP="00A02AA9">
            <w:pPr>
              <w:jc w:val="center"/>
              <w:rPr>
                <w:bCs/>
              </w:rPr>
            </w:pPr>
            <w:r w:rsidRPr="009B355A">
              <w:rPr>
                <w:bCs/>
              </w:rPr>
              <w:lastRenderedPageBreak/>
              <w:t>11.</w:t>
            </w:r>
          </w:p>
        </w:tc>
        <w:tc>
          <w:tcPr>
            <w:tcW w:w="9036" w:type="dxa"/>
          </w:tcPr>
          <w:p w:rsidR="000146E2" w:rsidRPr="009B355A" w:rsidRDefault="000146E2" w:rsidP="00A02AA9">
            <w:pPr>
              <w:rPr>
                <w:bCs/>
              </w:rPr>
            </w:pPr>
            <w:r w:rsidRPr="009B355A">
              <w:t xml:space="preserve">Родительские собрания по вопросам профилактики ДДТТ. </w:t>
            </w:r>
          </w:p>
        </w:tc>
      </w:tr>
    </w:tbl>
    <w:p w:rsidR="00210EA3" w:rsidRPr="009B355A" w:rsidRDefault="00210EA3" w:rsidP="00A02AA9">
      <w:pPr>
        <w:rPr>
          <w:b/>
          <w:bCs/>
        </w:rPr>
      </w:pPr>
    </w:p>
    <w:p w:rsidR="002F09C3" w:rsidRPr="009B355A" w:rsidRDefault="00EF160B" w:rsidP="00200FA2">
      <w:pPr>
        <w:jc w:val="center"/>
        <w:rPr>
          <w:b/>
        </w:rPr>
      </w:pPr>
      <w:r w:rsidRPr="009B355A">
        <w:rPr>
          <w:b/>
        </w:rPr>
        <w:t>Изучение правил дорожного движения</w:t>
      </w:r>
    </w:p>
    <w:p w:rsidR="00EF160B" w:rsidRPr="009B355A" w:rsidRDefault="00EF160B" w:rsidP="00A02AA9">
      <w:pPr>
        <w:jc w:val="center"/>
        <w:rPr>
          <w:b/>
        </w:rPr>
      </w:pPr>
    </w:p>
    <w:p w:rsidR="002F09C3" w:rsidRPr="009B355A" w:rsidRDefault="002F09C3" w:rsidP="00A02AA9">
      <w:pPr>
        <w:jc w:val="center"/>
        <w:rPr>
          <w:b/>
        </w:rPr>
      </w:pPr>
      <w:r w:rsidRPr="009B355A">
        <w:rPr>
          <w:b/>
        </w:rPr>
        <w:t>1-й класс</w:t>
      </w:r>
    </w:p>
    <w:p w:rsidR="002F09C3" w:rsidRPr="009B355A" w:rsidRDefault="002F09C3" w:rsidP="00A02A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Вводное занятие «Мы идём в школу».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2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EF160B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Г</w:t>
            </w:r>
            <w:r w:rsidR="002F09C3" w:rsidRPr="009B355A">
              <w:rPr>
                <w:color w:val="000000"/>
              </w:rPr>
              <w:t>де мы живём. Наша улица.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3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4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Общие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5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Сигналы (жесты) регулировщика.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6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7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Где можно играть?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8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Мы - пассажиры.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9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А знаешь ли ты, что такое цвет-сигнал?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ind w:left="360"/>
              <w:jc w:val="both"/>
            </w:pPr>
            <w:r w:rsidRPr="009B355A">
              <w:t>10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Обобщающее занятие.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</w:t>
            </w:r>
          </w:p>
        </w:tc>
      </w:tr>
    </w:tbl>
    <w:p w:rsidR="002F09C3" w:rsidRPr="009B355A" w:rsidRDefault="002F09C3" w:rsidP="00A02AA9">
      <w:pPr>
        <w:jc w:val="both"/>
      </w:pPr>
    </w:p>
    <w:p w:rsidR="002F09C3" w:rsidRPr="009B355A" w:rsidRDefault="002F09C3" w:rsidP="00A02AA9">
      <w:pPr>
        <w:jc w:val="center"/>
        <w:rPr>
          <w:b/>
        </w:rPr>
      </w:pPr>
      <w:r w:rsidRPr="009B355A">
        <w:rPr>
          <w:b/>
        </w:rPr>
        <w:t>2-й класс</w:t>
      </w:r>
    </w:p>
    <w:p w:rsidR="002F09C3" w:rsidRPr="009B355A" w:rsidRDefault="002F09C3" w:rsidP="00A02AA9">
      <w:pPr>
        <w:jc w:val="both"/>
      </w:pPr>
    </w:p>
    <w:p w:rsidR="002F09C3" w:rsidRPr="009B355A" w:rsidRDefault="002F09C3" w:rsidP="00A02A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 Вводное занятие.</w:t>
            </w:r>
          </w:p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B355A">
              <w:rPr>
                <w:color w:val="000000"/>
              </w:rPr>
              <w:t xml:space="preserve"> Основные правила поведения учащихся на улице, дороге.</w:t>
            </w:r>
            <w:r w:rsidRPr="009B355A"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Элементы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Регулирование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Обязанности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 Обязанности пешеходов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Ответственность пешеходов за нарушение ПДД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3" w:rsidRPr="009B355A" w:rsidRDefault="002F09C3" w:rsidP="00A02AA9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 Игры и соревнования по правилам безопасного поведения учащихся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</w:t>
            </w:r>
          </w:p>
        </w:tc>
      </w:tr>
    </w:tbl>
    <w:p w:rsidR="002F09C3" w:rsidRPr="009B355A" w:rsidRDefault="002F09C3" w:rsidP="00A02AA9">
      <w:pPr>
        <w:jc w:val="both"/>
      </w:pPr>
    </w:p>
    <w:p w:rsidR="002F09C3" w:rsidRPr="009B355A" w:rsidRDefault="002F09C3" w:rsidP="00A02AA9">
      <w:pPr>
        <w:jc w:val="center"/>
        <w:rPr>
          <w:b/>
        </w:rPr>
      </w:pPr>
      <w:r w:rsidRPr="009B355A">
        <w:rPr>
          <w:b/>
        </w:rPr>
        <w:t>3-й класс</w:t>
      </w:r>
    </w:p>
    <w:p w:rsidR="002F09C3" w:rsidRPr="009B355A" w:rsidRDefault="002F09C3" w:rsidP="00A02AA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Вводное занятие. Викторина «Знаешь ли ты ПДД</w:t>
            </w:r>
            <w:proofErr w:type="gramStart"/>
            <w:r w:rsidRPr="009B355A">
              <w:rPr>
                <w:color w:val="000000"/>
              </w:rPr>
              <w:t xml:space="preserve"> ?</w:t>
            </w:r>
            <w:proofErr w:type="gramEnd"/>
            <w:r w:rsidRPr="009B355A">
              <w:rPr>
                <w:color w:val="000000"/>
              </w:rPr>
              <w:t xml:space="preserve">»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 xml:space="preserve">Виды транспортных средств. Тормозной путь </w:t>
            </w:r>
            <w:proofErr w:type="gramStart"/>
            <w:r w:rsidRPr="009B355A">
              <w:rPr>
                <w:color w:val="000000"/>
              </w:rPr>
              <w:t>транспортных</w:t>
            </w:r>
            <w:proofErr w:type="gramEnd"/>
          </w:p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дорожного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Обязанности водителей,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Организация движения, технические средства регулирования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Светофорное регулирование.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Обязанности пешеходов. Викторина «Как ты знаешь ПДД?»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</w:tbl>
    <w:p w:rsidR="002F09C3" w:rsidRPr="009B355A" w:rsidRDefault="002F09C3" w:rsidP="00200FA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4-й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lastRenderedPageBreak/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B355A">
              <w:rPr>
                <w:color w:val="000000"/>
              </w:rPr>
              <w:t>Вводное занятие «Что я знаю о ПДД?»</w:t>
            </w:r>
            <w:r w:rsidRPr="009B355A"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Отряды юных инспекторов движения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История автомототранспорта и проблемы безопасного движения.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Сигналы светофора и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Предупредительные сигналы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Дорожные знаки и их группы. История возникновения и развития дорожных знаков.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Дорожная разметка и её предназначение.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Общие требования к водителям велосипедов.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ГИБДД и ДПС.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 Игры и соревнования по правилам безопасного поведения учащихся на дорогах.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</w:tbl>
    <w:p w:rsidR="002F09C3" w:rsidRPr="009B355A" w:rsidRDefault="002F09C3" w:rsidP="00200FA2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 xml:space="preserve">Основные требования к знаниям, умениям и навыкам учащихся </w:t>
      </w: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jc w:val="center"/>
      </w:pPr>
      <w:r w:rsidRPr="009B355A">
        <w:rPr>
          <w:b/>
          <w:bCs/>
          <w:color w:val="000000"/>
        </w:rPr>
        <w:t>1-4-х классов.</w:t>
      </w: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9B355A">
        <w:rPr>
          <w:b/>
          <w:bCs/>
          <w:color w:val="000000"/>
        </w:rPr>
        <w:t>Знать</w:t>
      </w:r>
      <w:r w:rsidRPr="009B355A">
        <w:rPr>
          <w:color w:val="000000"/>
        </w:rPr>
        <w:t xml:space="preserve">: </w:t>
      </w:r>
    </w:p>
    <w:p w:rsidR="002F09C3" w:rsidRPr="009B355A" w:rsidRDefault="002F09C3" w:rsidP="00A02AA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основные термины и понятия;</w:t>
      </w:r>
    </w:p>
    <w:p w:rsidR="002F09C3" w:rsidRPr="009B355A" w:rsidRDefault="002F09C3" w:rsidP="00A02AA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общие положения Правил дорожного движения;</w:t>
      </w:r>
    </w:p>
    <w:p w:rsidR="002F09C3" w:rsidRPr="009B355A" w:rsidRDefault="002F09C3" w:rsidP="00A02AA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правила перехода проезжей части на площадях, перекрёстках;</w:t>
      </w:r>
    </w:p>
    <w:p w:rsidR="002F09C3" w:rsidRPr="009B355A" w:rsidRDefault="002F09C3" w:rsidP="00A02AA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правила посадки и высадки из общественного транспорта;</w:t>
      </w:r>
    </w:p>
    <w:p w:rsidR="002F09C3" w:rsidRPr="009B355A" w:rsidRDefault="002F09C3" w:rsidP="00A02AA9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правила поведения детей при перевозке их на грузовых автомобилях, в салонах легкового автомобиля.</w:t>
      </w:r>
    </w:p>
    <w:p w:rsidR="002F09C3" w:rsidRPr="009B355A" w:rsidRDefault="002F09C3" w:rsidP="00A02AA9">
      <w:pPr>
        <w:rPr>
          <w:color w:val="000000"/>
        </w:rPr>
      </w:pPr>
      <w:r w:rsidRPr="009B355A">
        <w:rPr>
          <w:b/>
          <w:bCs/>
          <w:color w:val="000000"/>
        </w:rPr>
        <w:t>Уметь:</w:t>
      </w:r>
      <w:r w:rsidRPr="009B355A">
        <w:rPr>
          <w:color w:val="000000"/>
        </w:rPr>
        <w:t xml:space="preserve"> </w:t>
      </w:r>
    </w:p>
    <w:p w:rsidR="002F09C3" w:rsidRPr="009B355A" w:rsidRDefault="002F09C3" w:rsidP="00A02AA9">
      <w:pPr>
        <w:numPr>
          <w:ilvl w:val="0"/>
          <w:numId w:val="21"/>
        </w:numPr>
        <w:rPr>
          <w:color w:val="000000"/>
        </w:rPr>
      </w:pPr>
      <w:r w:rsidRPr="009B355A">
        <w:rPr>
          <w:color w:val="000000"/>
        </w:rPr>
        <w:t xml:space="preserve">правильно вести себя, оказавшись в экстремальных ситуациях на проезжей части дороги; </w:t>
      </w:r>
    </w:p>
    <w:p w:rsidR="002F09C3" w:rsidRPr="009B355A" w:rsidRDefault="002F09C3" w:rsidP="00A02AA9">
      <w:pPr>
        <w:numPr>
          <w:ilvl w:val="0"/>
          <w:numId w:val="21"/>
        </w:numPr>
        <w:rPr>
          <w:color w:val="000000"/>
        </w:rPr>
      </w:pPr>
      <w:r w:rsidRPr="009B355A">
        <w:rPr>
          <w:color w:val="000000"/>
        </w:rPr>
        <w:t xml:space="preserve">пользоваться общественным транспортом; </w:t>
      </w:r>
    </w:p>
    <w:p w:rsidR="002F09C3" w:rsidRPr="009B355A" w:rsidRDefault="002F09C3" w:rsidP="00A02AA9">
      <w:pPr>
        <w:numPr>
          <w:ilvl w:val="0"/>
          <w:numId w:val="21"/>
        </w:numPr>
        <w:rPr>
          <w:color w:val="000000"/>
        </w:rPr>
      </w:pPr>
      <w:r w:rsidRPr="009B355A">
        <w:rPr>
          <w:color w:val="000000"/>
        </w:rPr>
        <w:t>самостоятельно выбрать безопасный путь движения в той или иной местности.</w:t>
      </w:r>
    </w:p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5-й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 xml:space="preserve"> Вводное занятие. Правила движения - закон улиц и дорог.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Причины дорожно-транспортных происшествий.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Формы регулирования дорожного движения. Сигналы светофора. Сигналы регулировщика.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Формы регулирования дорожного движения. Дорожная разметка и дорожные знаки, дополнительные средства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Организация дорожного движения. Правила перехода улиц и дорог.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Типичные опасные ситуации на дорогах с пешеходами.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Скрытые опасности на дороге. Дорожные «ловушки».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Транспортные средства и дорожное движение.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.Правила езды на велосипеде.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 Игра «Весёлый перекрёсток».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</w:tbl>
    <w:p w:rsidR="00A14F88" w:rsidRPr="009B355A" w:rsidRDefault="00A14F88" w:rsidP="00200FA2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6-й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Вводное занятие. Дорожно-транспортные происшествия. Причины ДТП.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Формы регулирования движения. Сигналы светофора и </w:t>
            </w:r>
            <w:r w:rsidRPr="009B355A">
              <w:rPr>
                <w:color w:val="000000"/>
              </w:rPr>
              <w:lastRenderedPageBreak/>
              <w:t xml:space="preserve">регулировщика. Дорожная разметка, дорожные знаки.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lastRenderedPageBreak/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lastRenderedPageBreak/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безопасного поведения пешеходов 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Организация дорожного движения.. Правила перехода улиц</w:t>
            </w:r>
            <w:proofErr w:type="gramStart"/>
            <w:r w:rsidRPr="009B355A">
              <w:rPr>
                <w:color w:val="000000"/>
              </w:rPr>
              <w:t xml:space="preserve"> ,</w:t>
            </w:r>
            <w:proofErr w:type="gramEnd"/>
            <w:r w:rsidRPr="009B355A">
              <w:rPr>
                <w:color w:val="000000"/>
              </w:rPr>
              <w:t xml:space="preserve">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Скрытые опасности на дороге. Дорожные «ловушки».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Правила безопасности при переходе и проезде железнодорожных переездов.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Труд водителя.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Номерные опознавательные знаки и надписи на транспортных средствах.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движения велосипедистов. 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     Культура     транспортного     поведения     и ответственность за нарушение ПДД.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</w:tbl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</w:p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7-й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 xml:space="preserve"> Россия - страна автомобилей.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Формы  регулирования  движения.  Сигналы  светофора.  Сигналы регулировщика. Дорожная разметка.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Дорожные знаки.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На   загородных   дорогах.   Правила   перехода   улиц,   дорог, перекрёстков.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Причины ДТП.  Оказание пострадавшим первой доврачебной помощи.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Правила  поведения  при  ДТП</w:t>
            </w:r>
            <w:proofErr w:type="gramStart"/>
            <w:r w:rsidRPr="009B355A">
              <w:rPr>
                <w:color w:val="000000"/>
              </w:rPr>
              <w:t>.О</w:t>
            </w:r>
            <w:proofErr w:type="gramEnd"/>
            <w:r w:rsidRPr="009B355A">
              <w:rPr>
                <w:color w:val="000000"/>
              </w:rPr>
              <w:t xml:space="preserve">казание  пострадавшим  первой доврачебной помощи (практическое занятие).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Роллинг.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Дополнительные требования к движению велосипедистов.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Железная дорога.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ГИБДД.    Ответственность    за    нарушения    правил    дорожного движения.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</w:tbl>
    <w:p w:rsidR="002F09C3" w:rsidRPr="009B355A" w:rsidRDefault="002F09C3" w:rsidP="00200FA2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8-й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Правила движения - закон улиц и дорог.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Дорожная азбука.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Регулирование движения транспортных средств.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Движение пешеходов по улицам и дорогам.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Транспортные средства на улицах и дорогах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пользования пассажирским транспортом.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Велосипед и мопед. Правила перевозки пассажиров.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Проезд железнодорожных переездов.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Правила  поведения  при  ДТП.   Оказание  пострадавшим  первой доврачебной помощи.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</w:tbl>
    <w:p w:rsidR="002F09C3" w:rsidRPr="009B355A" w:rsidRDefault="002F09C3" w:rsidP="00200FA2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9-й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29"/>
        <w:gridCol w:w="1564"/>
      </w:tblGrid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№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  <w:rPr>
                <w:b/>
              </w:rPr>
            </w:pPr>
            <w:r w:rsidRPr="009B355A">
              <w:rPr>
                <w:b/>
              </w:rPr>
              <w:t>Темы занятий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Вводное занятие. Мы - пешеходы.</w:t>
            </w:r>
            <w:r w:rsidRPr="009B355A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both"/>
            </w:pPr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lastRenderedPageBreak/>
              <w:t>2.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Элементы улиц и дорог. Перекрёстки и их виды.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3.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Причины несчастий, происходящих с пешеходами</w:t>
            </w:r>
            <w:proofErr w:type="gramStart"/>
            <w:r w:rsidRPr="009B355A">
              <w:rPr>
                <w:color w:val="000000"/>
              </w:rPr>
              <w:t xml:space="preserve"> .</w:t>
            </w:r>
            <w:proofErr w:type="gramEnd"/>
            <w:r w:rsidRPr="009B355A">
              <w:rPr>
                <w:color w:val="00000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4.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Опасные ситуации по вине водителей.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5.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Опасные ситуации по вине пешеходов.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6.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Опасные ситуации, возникшие из-за неисправностей транспортных средств, дорог, освещения.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 Внимание: пешеходы.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 xml:space="preserve">Шагаем по дороге.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Наш друг светофор светит не только нам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  <w:tr w:rsidR="002F09C3" w:rsidRPr="009B355A" w:rsidTr="002F09C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Итоговое занятие. Тест.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C3" w:rsidRPr="009B355A" w:rsidRDefault="002F09C3" w:rsidP="00A02AA9">
            <w:r w:rsidRPr="009B355A">
              <w:t>1.</w:t>
            </w:r>
          </w:p>
        </w:tc>
      </w:tr>
    </w:tbl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rPr>
          <w:b/>
          <w:bCs/>
          <w:color w:val="000000"/>
        </w:rPr>
      </w:pP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jc w:val="center"/>
      </w:pPr>
      <w:r w:rsidRPr="009B355A">
        <w:rPr>
          <w:b/>
          <w:bCs/>
          <w:color w:val="000000"/>
        </w:rPr>
        <w:t>Основные требования к знаниям и умениям учащихся</w:t>
      </w: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jc w:val="center"/>
      </w:pPr>
      <w:r w:rsidRPr="009B355A">
        <w:rPr>
          <w:b/>
          <w:bCs/>
          <w:color w:val="000000"/>
        </w:rPr>
        <w:t>5-9 классов.</w:t>
      </w:r>
    </w:p>
    <w:p w:rsidR="002F09C3" w:rsidRPr="009B355A" w:rsidRDefault="002F09C3" w:rsidP="00A02AA9">
      <w:pPr>
        <w:rPr>
          <w:b/>
          <w:bCs/>
          <w:color w:val="000000"/>
        </w:rPr>
      </w:pPr>
      <w:r w:rsidRPr="009B355A">
        <w:rPr>
          <w:b/>
          <w:bCs/>
          <w:color w:val="000000"/>
        </w:rPr>
        <w:t xml:space="preserve">Знать: </w:t>
      </w:r>
    </w:p>
    <w:p w:rsidR="002F09C3" w:rsidRPr="009B355A" w:rsidRDefault="002F09C3" w:rsidP="00A02AA9">
      <w:pPr>
        <w:numPr>
          <w:ilvl w:val="0"/>
          <w:numId w:val="22"/>
        </w:numPr>
        <w:rPr>
          <w:color w:val="000000"/>
        </w:rPr>
      </w:pPr>
      <w:r w:rsidRPr="009B355A">
        <w:rPr>
          <w:color w:val="000000"/>
        </w:rPr>
        <w:t>правила дорожного движения;</w:t>
      </w:r>
    </w:p>
    <w:p w:rsidR="002F09C3" w:rsidRPr="009B355A" w:rsidRDefault="002F09C3" w:rsidP="00A02AA9">
      <w:pPr>
        <w:numPr>
          <w:ilvl w:val="0"/>
          <w:numId w:val="22"/>
        </w:numPr>
        <w:rPr>
          <w:color w:val="000000"/>
        </w:rPr>
      </w:pPr>
      <w:r w:rsidRPr="009B355A">
        <w:rPr>
          <w:color w:val="000000"/>
        </w:rPr>
        <w:t>группы знаков и их назначение, место установки;</w:t>
      </w:r>
    </w:p>
    <w:p w:rsidR="002F09C3" w:rsidRPr="009B355A" w:rsidRDefault="002F09C3" w:rsidP="00A02AA9">
      <w:pPr>
        <w:numPr>
          <w:ilvl w:val="0"/>
          <w:numId w:val="22"/>
        </w:numPr>
        <w:rPr>
          <w:color w:val="000000"/>
        </w:rPr>
      </w:pPr>
      <w:r w:rsidRPr="009B355A">
        <w:rPr>
          <w:color w:val="000000"/>
        </w:rPr>
        <w:t>назначение дорожной разметки и её виды;</w:t>
      </w:r>
    </w:p>
    <w:p w:rsidR="002F09C3" w:rsidRPr="009B355A" w:rsidRDefault="002F09C3" w:rsidP="00A02AA9">
      <w:pPr>
        <w:numPr>
          <w:ilvl w:val="0"/>
          <w:numId w:val="22"/>
        </w:numPr>
        <w:rPr>
          <w:color w:val="000000"/>
        </w:rPr>
      </w:pPr>
      <w:r w:rsidRPr="009B355A">
        <w:rPr>
          <w:color w:val="000000"/>
        </w:rPr>
        <w:t>правила безопасного поведения на улице, на дороге;</w:t>
      </w:r>
    </w:p>
    <w:p w:rsidR="002F09C3" w:rsidRPr="009B355A" w:rsidRDefault="002F09C3" w:rsidP="00A02AA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правила   пользования общественным и личным транспортом;</w:t>
      </w:r>
    </w:p>
    <w:p w:rsidR="002F09C3" w:rsidRPr="009B355A" w:rsidRDefault="002F09C3" w:rsidP="00A02AA9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9B355A">
        <w:rPr>
          <w:b/>
          <w:bCs/>
          <w:color w:val="000000"/>
        </w:rPr>
        <w:t>Уметь:</w:t>
      </w:r>
    </w:p>
    <w:p w:rsidR="002F09C3" w:rsidRPr="009B355A" w:rsidRDefault="002F09C3" w:rsidP="00A02AA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самостоятельно определять места для безопасного перехода улиц и дорог;</w:t>
      </w:r>
    </w:p>
    <w:p w:rsidR="002F09C3" w:rsidRPr="009B355A" w:rsidRDefault="002F09C3" w:rsidP="00A02AA9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пользоваться общественным транспортом;</w:t>
      </w:r>
    </w:p>
    <w:p w:rsidR="00A14F88" w:rsidRPr="00200FA2" w:rsidRDefault="002F09C3" w:rsidP="00200FA2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9B355A">
        <w:rPr>
          <w:color w:val="000000"/>
        </w:rPr>
        <w:t>применять знания правил дорожного движения на практике.</w:t>
      </w:r>
    </w:p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10-й класс</w:t>
      </w:r>
    </w:p>
    <w:tbl>
      <w:tblPr>
        <w:tblW w:w="95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7045"/>
        <w:gridCol w:w="1887"/>
      </w:tblGrid>
      <w:tr w:rsidR="002F09C3" w:rsidRPr="009B355A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55A">
              <w:rPr>
                <w:b/>
                <w:color w:val="000000"/>
              </w:rPr>
              <w:t>№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55A">
              <w:rPr>
                <w:b/>
                <w:color w:val="000000"/>
              </w:rPr>
              <w:t>Темы занятий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9B355A">
              <w:rPr>
                <w:b/>
              </w:rPr>
              <w:t>Кол</w:t>
            </w:r>
            <w:proofErr w:type="gramStart"/>
            <w:r w:rsidRPr="009B355A">
              <w:rPr>
                <w:b/>
              </w:rPr>
              <w:t>.</w:t>
            </w:r>
            <w:proofErr w:type="gramEnd"/>
            <w:r w:rsidRPr="009B355A">
              <w:rPr>
                <w:b/>
              </w:rPr>
              <w:t xml:space="preserve"> </w:t>
            </w:r>
            <w:proofErr w:type="gramStart"/>
            <w:r w:rsidRPr="009B355A">
              <w:rPr>
                <w:b/>
              </w:rPr>
              <w:t>ч</w:t>
            </w:r>
            <w:proofErr w:type="gramEnd"/>
            <w:r w:rsidRPr="009B355A">
              <w:rPr>
                <w:b/>
              </w:rPr>
              <w:t>асов</w:t>
            </w:r>
          </w:p>
        </w:tc>
      </w:tr>
      <w:tr w:rsidR="002F09C3" w:rsidRPr="009B355A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355A">
              <w:rPr>
                <w:color w:val="000000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Вводное занятие. Роль автомобильного транспорта в экономике города.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t>1.</w:t>
            </w:r>
          </w:p>
        </w:tc>
      </w:tr>
      <w:tr w:rsidR="002F09C3" w:rsidRPr="009B355A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Регулирование          движения.          Сигналы регулировщика. Выполнение его сигналов.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 xml:space="preserve">Дорожные знаки : - предупреждающие знаки ; </w:t>
            </w:r>
            <w:proofErr w:type="gramStart"/>
            <w:r w:rsidRPr="009B355A">
              <w:rPr>
                <w:color w:val="000000"/>
              </w:rPr>
              <w:t>-з</w:t>
            </w:r>
            <w:proofErr w:type="gramEnd"/>
            <w:r w:rsidRPr="009B355A">
              <w:rPr>
                <w:color w:val="000000"/>
              </w:rPr>
              <w:t>наки приоритета ; - запрещающие знаки ; - предписывающие знаки ; - знаки особых предписаний ; - информационные знаки ; - знаки дополнительной информации (таблички)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1.</w:t>
            </w:r>
          </w:p>
        </w:tc>
      </w:tr>
      <w:tr w:rsidR="002F09C3" w:rsidRPr="009B355A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4.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Причины ДДТТ. Мероприятия, проводимые по их предупреждению.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9B355A">
              <w:rPr>
                <w:color w:val="000000"/>
              </w:rPr>
              <w:t>1.</w:t>
            </w:r>
          </w:p>
        </w:tc>
      </w:tr>
      <w:tr w:rsidR="002F09C3" w:rsidRPr="009B355A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5.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Правила      передвижения      группами      по населённому    пункту.    Выбор    безопасных маршрутов.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64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6.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Первая медицинская помощь при ДТП.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На загородной дороге.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2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Правила безопасного поведения при пожаре в общественном транспорте.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65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Правила перевозки пассажиров.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4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Итоговое занятие.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</w:tbl>
    <w:p w:rsidR="002F09C3" w:rsidRPr="009B355A" w:rsidRDefault="002F09C3" w:rsidP="00A02AA9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9B355A">
        <w:rPr>
          <w:b/>
          <w:bCs/>
          <w:color w:val="000000"/>
        </w:rPr>
        <w:t>11-й класс</w:t>
      </w:r>
    </w:p>
    <w:tbl>
      <w:tblPr>
        <w:tblW w:w="957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3"/>
        <w:gridCol w:w="4329"/>
        <w:gridCol w:w="2882"/>
        <w:gridCol w:w="1706"/>
      </w:tblGrid>
      <w:tr w:rsidR="002F09C3" w:rsidRPr="009B355A" w:rsidTr="002F09C3">
        <w:trPr>
          <w:trHeight w:val="6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55A">
              <w:rPr>
                <w:b/>
                <w:color w:val="000000"/>
              </w:rPr>
              <w:lastRenderedPageBreak/>
              <w:t xml:space="preserve">№ </w:t>
            </w:r>
            <w:proofErr w:type="gramStart"/>
            <w:r w:rsidRPr="009B355A">
              <w:rPr>
                <w:b/>
                <w:color w:val="000000"/>
              </w:rPr>
              <w:t>п</w:t>
            </w:r>
            <w:proofErr w:type="gramEnd"/>
            <w:r w:rsidRPr="009B355A">
              <w:rPr>
                <w:b/>
                <w:color w:val="000000"/>
              </w:rPr>
              <w:t>/п</w:t>
            </w:r>
          </w:p>
        </w:tc>
        <w:tc>
          <w:tcPr>
            <w:tcW w:w="7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55A">
              <w:rPr>
                <w:b/>
                <w:color w:val="000000"/>
              </w:rPr>
              <w:t>Темы занятий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355A">
              <w:rPr>
                <w:b/>
              </w:rPr>
              <w:t>кл. часов</w:t>
            </w:r>
          </w:p>
        </w:tc>
      </w:tr>
      <w:tr w:rsidR="002F09C3" w:rsidRPr="009B355A" w:rsidTr="002F09C3">
        <w:trPr>
          <w:trHeight w:val="336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355A">
              <w:rPr>
                <w:color w:val="000000"/>
              </w:rPr>
              <w:t>1.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Основные понятия и термины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2.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Перекрёстки и их виды. Правила поведения на перекрестках.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3.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Дорожные знаки и их группы.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4.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Правила      пользования      общественным транспортом</w:t>
            </w:r>
            <w:proofErr w:type="gramStart"/>
            <w:r w:rsidRPr="009B355A">
              <w:t xml:space="preserve"> .</w:t>
            </w:r>
            <w:proofErr w:type="gramEnd"/>
            <w:r w:rsidRPr="009B355A">
              <w:t xml:space="preserve"> Культура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5.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Опознавательные    знаки    транспортных средств.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B355A">
              <w:t>6.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Применение специальных сигналов.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7.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Правила  пользования  железнодорожным транспортом. Железнодорожный переезд.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8.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ДТП. Их причины и последствия.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9.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Оказание первой медицинской помощи.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</w:pPr>
            <w:r w:rsidRPr="009B355A">
              <w:rPr>
                <w:color w:val="000000"/>
              </w:rPr>
              <w:t>1</w:t>
            </w:r>
          </w:p>
        </w:tc>
      </w:tr>
      <w:tr w:rsidR="002F09C3" w:rsidRPr="009B355A" w:rsidTr="002F09C3">
        <w:trPr>
          <w:trHeight w:val="355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F09C3" w:rsidRPr="009B355A" w:rsidRDefault="002F09C3" w:rsidP="00A02AA9">
            <w:pPr>
              <w:jc w:val="center"/>
            </w:pPr>
            <w:r w:rsidRPr="009B355A">
              <w:t>10.</w:t>
            </w:r>
          </w:p>
        </w:tc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2F09C3" w:rsidRPr="009B355A" w:rsidRDefault="002F09C3" w:rsidP="00A02AA9">
            <w:r w:rsidRPr="009B355A">
              <w:t>Культура транспортного поведения.</w:t>
            </w:r>
          </w:p>
        </w:tc>
        <w:tc>
          <w:tcPr>
            <w:tcW w:w="2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/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09C3" w:rsidRPr="009B355A" w:rsidRDefault="002F09C3" w:rsidP="00A02AA9">
            <w:pPr>
              <w:shd w:val="clear" w:color="auto" w:fill="FFFFFF"/>
              <w:tabs>
                <w:tab w:val="left" w:pos="7980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2F09C3" w:rsidRPr="009B355A" w:rsidRDefault="002F09C3" w:rsidP="00A02AA9">
      <w:pPr>
        <w:shd w:val="clear" w:color="auto" w:fill="FFFFFF"/>
        <w:jc w:val="center"/>
        <w:rPr>
          <w:b/>
          <w:bCs/>
          <w:spacing w:val="-8"/>
        </w:rPr>
      </w:pPr>
    </w:p>
    <w:p w:rsidR="00A14F88" w:rsidRPr="009B355A" w:rsidRDefault="00A14F88" w:rsidP="00A02AA9">
      <w:pPr>
        <w:jc w:val="center"/>
        <w:rPr>
          <w:b/>
          <w:u w:val="single"/>
        </w:rPr>
      </w:pPr>
    </w:p>
    <w:p w:rsidR="00CF08A3" w:rsidRPr="009B355A" w:rsidRDefault="00CF08A3" w:rsidP="00A02AA9">
      <w:pPr>
        <w:jc w:val="center"/>
        <w:rPr>
          <w:b/>
          <w:u w:val="single"/>
        </w:rPr>
      </w:pPr>
      <w:r w:rsidRPr="009B355A">
        <w:rPr>
          <w:b/>
          <w:u w:val="single"/>
        </w:rPr>
        <w:t>Обращение к родителям</w:t>
      </w:r>
    </w:p>
    <w:p w:rsidR="00CF08A3" w:rsidRPr="009B355A" w:rsidRDefault="00CF08A3" w:rsidP="00A02AA9"/>
    <w:p w:rsidR="00CF08A3" w:rsidRPr="009B355A" w:rsidRDefault="00CF08A3" w:rsidP="00A02AA9">
      <w:pPr>
        <w:jc w:val="center"/>
        <w:rPr>
          <w:b/>
        </w:rPr>
      </w:pPr>
      <w:r w:rsidRPr="009B355A">
        <w:rPr>
          <w:b/>
        </w:rPr>
        <w:t>УВАЖАЕМЫЕ РОДИТЕЛИ!</w:t>
      </w:r>
    </w:p>
    <w:p w:rsidR="00CF08A3" w:rsidRPr="009B355A" w:rsidRDefault="00CF08A3" w:rsidP="00A02AA9">
      <w:pPr>
        <w:pStyle w:val="af0"/>
        <w:jc w:val="center"/>
        <w:rPr>
          <w:b/>
        </w:rPr>
      </w:pPr>
      <w:r w:rsidRPr="009B355A">
        <w:rPr>
          <w:b/>
        </w:rPr>
        <w:t>В случае обнаружения неточностей и нарушений установки технических средств организации дорожного движения</w:t>
      </w:r>
    </w:p>
    <w:p w:rsidR="00CF08A3" w:rsidRPr="009B355A" w:rsidRDefault="00CF08A3" w:rsidP="00A02AA9">
      <w:pPr>
        <w:pStyle w:val="af0"/>
        <w:jc w:val="center"/>
        <w:rPr>
          <w:b/>
        </w:rPr>
      </w:pPr>
      <w:r w:rsidRPr="009B355A">
        <w:rPr>
          <w:b/>
        </w:rPr>
        <w:t xml:space="preserve"> </w:t>
      </w:r>
      <w:proofErr w:type="gramStart"/>
      <w:r w:rsidRPr="009B355A">
        <w:rPr>
          <w:b/>
        </w:rPr>
        <w:t>(дорожные знаки, светофорные объекты,</w:t>
      </w:r>
      <w:proofErr w:type="gramEnd"/>
    </w:p>
    <w:p w:rsidR="00CF08A3" w:rsidRPr="009B355A" w:rsidRDefault="00CF08A3" w:rsidP="00A02AA9">
      <w:pPr>
        <w:pStyle w:val="af0"/>
        <w:jc w:val="center"/>
        <w:rPr>
          <w:b/>
        </w:rPr>
      </w:pPr>
      <w:r w:rsidRPr="009B355A">
        <w:rPr>
          <w:b/>
        </w:rPr>
        <w:t>дорожная разметка, пешеходные ограждения)</w:t>
      </w:r>
    </w:p>
    <w:p w:rsidR="00CF08A3" w:rsidRPr="009B355A" w:rsidRDefault="00CF08A3" w:rsidP="00A02AA9">
      <w:pPr>
        <w:pStyle w:val="af0"/>
        <w:jc w:val="center"/>
        <w:rPr>
          <w:b/>
        </w:rPr>
      </w:pPr>
      <w:r w:rsidRPr="009B355A">
        <w:rPr>
          <w:b/>
        </w:rPr>
        <w:t>обращаться в контролирующие органы</w:t>
      </w:r>
    </w:p>
    <w:p w:rsidR="00CF08A3" w:rsidRPr="009B355A" w:rsidRDefault="00CF08A3" w:rsidP="00A02AA9">
      <w:pPr>
        <w:pStyle w:val="af0"/>
        <w:jc w:val="center"/>
        <w:rPr>
          <w:b/>
        </w:rPr>
      </w:pPr>
      <w:r w:rsidRPr="009B355A">
        <w:rPr>
          <w:b/>
        </w:rPr>
        <w:t>по телефонам:</w:t>
      </w:r>
    </w:p>
    <w:p w:rsidR="00CF08A3" w:rsidRPr="009B355A" w:rsidRDefault="00A02AA9" w:rsidP="00A02AA9">
      <w:pPr>
        <w:jc w:val="center"/>
        <w:rPr>
          <w:b/>
        </w:rPr>
      </w:pPr>
      <w:r>
        <w:rPr>
          <w:b/>
        </w:rPr>
        <w:t>ОАО «ДЭП 41» Цунтинского района</w:t>
      </w:r>
    </w:p>
    <w:p w:rsidR="00CF08A3" w:rsidRPr="009B355A" w:rsidRDefault="00CF08A3" w:rsidP="00A02AA9">
      <w:pPr>
        <w:jc w:val="center"/>
        <w:rPr>
          <w:b/>
        </w:rPr>
      </w:pPr>
    </w:p>
    <w:p w:rsidR="00CF08A3" w:rsidRPr="009B355A" w:rsidRDefault="00A02AA9" w:rsidP="00A02AA9">
      <w:pPr>
        <w:jc w:val="center"/>
        <w:rPr>
          <w:b/>
        </w:rPr>
      </w:pPr>
      <w:r>
        <w:rPr>
          <w:b/>
        </w:rPr>
        <w:t>Администрация Цунтинского района</w:t>
      </w:r>
    </w:p>
    <w:p w:rsidR="00CF08A3" w:rsidRPr="009B355A" w:rsidRDefault="00CF08A3" w:rsidP="00A02AA9">
      <w:pPr>
        <w:rPr>
          <w:b/>
        </w:rPr>
      </w:pPr>
    </w:p>
    <w:p w:rsidR="00CF08A3" w:rsidRPr="009B355A" w:rsidRDefault="00A02AA9" w:rsidP="00A02AA9">
      <w:pPr>
        <w:jc w:val="center"/>
        <w:rPr>
          <w:b/>
        </w:rPr>
      </w:pPr>
      <w:r>
        <w:rPr>
          <w:b/>
        </w:rPr>
        <w:t>Дорожная инспекция ГИБДД О</w:t>
      </w:r>
      <w:r w:rsidR="00CF08A3" w:rsidRPr="009B355A">
        <w:rPr>
          <w:b/>
        </w:rPr>
        <w:t xml:space="preserve">МВД России </w:t>
      </w:r>
    </w:p>
    <w:p w:rsidR="00CF08A3" w:rsidRPr="009B355A" w:rsidRDefault="00A02AA9" w:rsidP="00A02AA9">
      <w:pPr>
        <w:jc w:val="center"/>
        <w:rPr>
          <w:b/>
        </w:rPr>
      </w:pPr>
      <w:r>
        <w:rPr>
          <w:b/>
        </w:rPr>
        <w:t xml:space="preserve">по </w:t>
      </w:r>
      <w:proofErr w:type="spellStart"/>
      <w:r>
        <w:rPr>
          <w:b/>
        </w:rPr>
        <w:t>Цунтинскому</w:t>
      </w:r>
      <w:proofErr w:type="spellEnd"/>
      <w:r>
        <w:rPr>
          <w:b/>
        </w:rPr>
        <w:t xml:space="preserve"> району</w:t>
      </w:r>
      <w:r w:rsidR="00CF08A3" w:rsidRPr="009B355A">
        <w:rPr>
          <w:b/>
        </w:rPr>
        <w:t xml:space="preserve">                                                                     </w:t>
      </w:r>
    </w:p>
    <w:p w:rsidR="00CF08A3" w:rsidRPr="009B355A" w:rsidRDefault="00CF08A3" w:rsidP="00A02AA9"/>
    <w:p w:rsidR="00A14F88" w:rsidRPr="00A02AA9" w:rsidRDefault="00CF08A3" w:rsidP="00A02AA9">
      <w:r w:rsidRPr="009B355A">
        <w:t xml:space="preserve">   </w:t>
      </w:r>
      <w:r w:rsidR="00130092" w:rsidRPr="009B355A">
        <w:rPr>
          <w:b/>
        </w:rPr>
        <w:t xml:space="preserve">        </w:t>
      </w:r>
    </w:p>
    <w:p w:rsidR="00130092" w:rsidRPr="009B355A" w:rsidRDefault="00130092" w:rsidP="00A02AA9">
      <w:pPr>
        <w:spacing w:after="240"/>
        <w:jc w:val="center"/>
      </w:pPr>
      <w:r w:rsidRPr="009B355A">
        <w:rPr>
          <w:b/>
        </w:rPr>
        <w:t xml:space="preserve"> Памятка родителям при составлении безопасного маршрута школьника.</w:t>
      </w:r>
    </w:p>
    <w:p w:rsidR="00130092" w:rsidRPr="009B355A" w:rsidRDefault="00130092" w:rsidP="00A02AA9">
      <w:pPr>
        <w:jc w:val="center"/>
      </w:pPr>
      <w:r w:rsidRPr="009B355A">
        <w:t>Дорогие родители!</w:t>
      </w:r>
    </w:p>
    <w:p w:rsidR="00130092" w:rsidRPr="009B355A" w:rsidRDefault="00130092" w:rsidP="00A02AA9">
      <w:r w:rsidRPr="009B355A">
        <w:t xml:space="preserve">           Помогите вашему ребёнку сохранить жизнь и здоровье на дороге.</w:t>
      </w:r>
    </w:p>
    <w:p w:rsidR="00130092" w:rsidRPr="009B355A" w:rsidRDefault="00130092" w:rsidP="00A02AA9">
      <w:r w:rsidRPr="009B355A">
        <w:t xml:space="preserve">       Эту трудную задачу облегчит создание вами семейных учебных пособий.</w:t>
      </w:r>
    </w:p>
    <w:p w:rsidR="00130092" w:rsidRPr="009B355A" w:rsidRDefault="00130092" w:rsidP="00A02AA9">
      <w:pPr>
        <w:jc w:val="center"/>
      </w:pPr>
      <w:r w:rsidRPr="009B355A">
        <w:t xml:space="preserve">   Вместе с детьми составьте схему маршрута</w:t>
      </w:r>
    </w:p>
    <w:p w:rsidR="00130092" w:rsidRPr="009B355A" w:rsidRDefault="00130092" w:rsidP="00A02AA9">
      <w:pPr>
        <w:jc w:val="center"/>
      </w:pPr>
      <w:r w:rsidRPr="009B355A">
        <w:t xml:space="preserve"> </w:t>
      </w:r>
      <w:r w:rsidRPr="009B355A">
        <w:rPr>
          <w:b/>
        </w:rPr>
        <w:t>«Дом - школа - дом»</w:t>
      </w:r>
      <w:r w:rsidRPr="009B355A">
        <w:t xml:space="preserve"> с детальным описанием</w:t>
      </w:r>
    </w:p>
    <w:p w:rsidR="00130092" w:rsidRPr="009B355A" w:rsidRDefault="00130092" w:rsidP="00A02AA9">
      <w:r w:rsidRPr="009B355A">
        <w:t>особенностей каждого перехода через дорогу и мест, требующих повышенного внимания. Могут быть полезными схемы других постоянных маршрутов вашей семьи («Дом - музыкальная школа», «Дом - дом бабушки» и т.д.), а также планы окрестносте</w:t>
      </w:r>
      <w:r w:rsidR="00A02AA9">
        <w:t>й дома и школы с их описанием.</w:t>
      </w:r>
      <w:r w:rsidR="00A02AA9">
        <w:br/>
      </w:r>
      <w:r w:rsidRPr="009B355A">
        <w:br/>
      </w:r>
      <w:r w:rsidRPr="009B355A">
        <w:rPr>
          <w:b/>
        </w:rPr>
        <w:t xml:space="preserve">                                                          Рекомендуем:</w:t>
      </w:r>
      <w:r w:rsidRPr="009B355A">
        <w:br/>
        <w:t xml:space="preserve">1. Вместе с ребенком пройти по рекомендуемому маршруту, обсудив места, требующие повышенного внимания. Обязательно обозначить, </w:t>
      </w:r>
      <w:r w:rsidR="00A02AA9">
        <w:t>по какому маршруту идти нельзя.</w:t>
      </w:r>
      <w:r w:rsidRPr="009B355A">
        <w:br/>
        <w:t>2. Дома вместе с ребенком составить схему рекомендуе</w:t>
      </w:r>
      <w:r w:rsidR="00A02AA9">
        <w:t>мого маршрута и описание к ней.</w:t>
      </w:r>
      <w:r w:rsidRPr="009B355A">
        <w:br/>
        <w:t>3. Пройти маршрут вместе с ребенком повторно, попросив его объяснить взрослому, как правильно п</w:t>
      </w:r>
      <w:r w:rsidR="00A02AA9">
        <w:t>оступать в том или ином случае.</w:t>
      </w:r>
      <w:r w:rsidRPr="009B355A">
        <w:br/>
        <w:t>4. Регулярно тренировать внимание ребенка, превращая его знания в навыки поведения.</w:t>
      </w:r>
      <w:r w:rsidRPr="009B355A">
        <w:br/>
      </w:r>
      <w:r w:rsidRPr="009B355A">
        <w:lastRenderedPageBreak/>
        <w:br/>
      </w:r>
      <w:r w:rsidRPr="009B355A">
        <w:rPr>
          <w:b/>
          <w:bCs/>
        </w:rPr>
        <w:t xml:space="preserve">                                                     Памятка школьнику</w:t>
      </w:r>
      <w:r w:rsidRPr="009B355A">
        <w:br/>
      </w:r>
      <w:r w:rsidRPr="009B355A">
        <w:rPr>
          <w:b/>
          <w:bCs/>
          <w:i/>
          <w:iCs/>
        </w:rPr>
        <w:t xml:space="preserve"> ОСНОВНЫЕ ПРАВИЛА БЕЗОПАСНОГО ПОВЕДЕНИЯ НА ДОРОГЕ</w:t>
      </w:r>
    </w:p>
    <w:p w:rsidR="00130092" w:rsidRPr="009B355A" w:rsidRDefault="00130092" w:rsidP="00A02AA9">
      <w:pPr>
        <w:numPr>
          <w:ilvl w:val="0"/>
          <w:numId w:val="9"/>
        </w:numPr>
        <w:ind w:left="714" w:hanging="357"/>
      </w:pPr>
      <w:r w:rsidRPr="009B355A">
        <w:t>Никогда не выбегайте на дорогу перед приближающимся автомобилем. Это опасно, потому что  водитель не может остановить машину сразу.</w:t>
      </w:r>
    </w:p>
    <w:p w:rsidR="00130092" w:rsidRPr="009B355A" w:rsidRDefault="00130092" w:rsidP="00A02AA9">
      <w:pPr>
        <w:numPr>
          <w:ilvl w:val="0"/>
          <w:numId w:val="10"/>
        </w:numPr>
        <w:ind w:left="714" w:hanging="357"/>
      </w:pPr>
      <w:r w:rsidRPr="009B355A">
        <w:t>Дорогу необходимо переходить в специально установленных местах по пешеходному переходу.</w:t>
      </w:r>
    </w:p>
    <w:p w:rsidR="00130092" w:rsidRPr="009B355A" w:rsidRDefault="00130092" w:rsidP="00A02AA9">
      <w:pPr>
        <w:numPr>
          <w:ilvl w:val="0"/>
          <w:numId w:val="11"/>
        </w:numPr>
        <w:ind w:left="714" w:hanging="357"/>
      </w:pPr>
      <w:r w:rsidRPr="009B355A">
        <w:t>На проезжую часть выходите только после того, как убедитесь в отсутствии приближающегося  транспорта и слева и справа.</w:t>
      </w:r>
    </w:p>
    <w:p w:rsidR="00130092" w:rsidRPr="009B355A" w:rsidRDefault="00130092" w:rsidP="00A02AA9">
      <w:pPr>
        <w:numPr>
          <w:ilvl w:val="0"/>
          <w:numId w:val="12"/>
        </w:numPr>
        <w:ind w:left="714" w:hanging="357"/>
      </w:pPr>
      <w:r w:rsidRPr="009B355A">
        <w:t>Опасно выезжать на проезжую часть на скейтах и роликовых коньках.</w:t>
      </w:r>
      <w:r w:rsidRPr="009B355A">
        <w:br/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130092" w:rsidRPr="009B355A" w:rsidRDefault="00130092" w:rsidP="00A02AA9">
      <w:pPr>
        <w:numPr>
          <w:ilvl w:val="0"/>
          <w:numId w:val="13"/>
        </w:numPr>
        <w:ind w:left="714" w:hanging="357"/>
      </w:pPr>
      <w:r w:rsidRPr="009B355A">
        <w:t>Опасно играть в мяч и другие игры рядом с проезжей частью, лучше это делать во дворе или  на детской площадке.</w:t>
      </w:r>
    </w:p>
    <w:p w:rsidR="00A02AA9" w:rsidRDefault="00A02AA9" w:rsidP="00A02AA9">
      <w:pPr>
        <w:jc w:val="center"/>
        <w:rPr>
          <w:b/>
        </w:rPr>
      </w:pPr>
    </w:p>
    <w:p w:rsidR="00130092" w:rsidRPr="009B355A" w:rsidRDefault="00130092" w:rsidP="00A02AA9">
      <w:pPr>
        <w:jc w:val="center"/>
        <w:rPr>
          <w:b/>
        </w:rPr>
      </w:pPr>
      <w:r w:rsidRPr="009B355A">
        <w:rPr>
          <w:b/>
        </w:rPr>
        <w:t xml:space="preserve">Помните! Только строгое соблюдение </w:t>
      </w:r>
      <w:r w:rsidRPr="009B355A">
        <w:rPr>
          <w:b/>
        </w:rPr>
        <w:br/>
        <w:t xml:space="preserve">Правил дорожного движения защищает всех вас </w:t>
      </w:r>
      <w:r w:rsidRPr="009B355A">
        <w:rPr>
          <w:b/>
        </w:rPr>
        <w:br/>
        <w:t>от опасностей на дороге.</w:t>
      </w:r>
    </w:p>
    <w:p w:rsidR="00130092" w:rsidRPr="009B355A" w:rsidRDefault="00130092" w:rsidP="00A02AA9">
      <w:pPr>
        <w:jc w:val="center"/>
      </w:pPr>
      <w:r w:rsidRPr="009B355A">
        <w:rPr>
          <w:b/>
        </w:rPr>
        <w:t>Памятка для родителей по обучению детей правилам дорожного движения</w:t>
      </w:r>
    </w:p>
    <w:p w:rsidR="00130092" w:rsidRPr="009B355A" w:rsidRDefault="00130092" w:rsidP="00A02AA9">
      <w:pPr>
        <w:numPr>
          <w:ilvl w:val="0"/>
          <w:numId w:val="14"/>
        </w:numPr>
        <w:spacing w:before="100" w:beforeAutospacing="1" w:after="100" w:afterAutospacing="1"/>
      </w:pPr>
      <w:r w:rsidRPr="009B355A"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130092" w:rsidRPr="009B355A" w:rsidRDefault="00130092" w:rsidP="00A02AA9">
      <w:pPr>
        <w:numPr>
          <w:ilvl w:val="0"/>
          <w:numId w:val="14"/>
        </w:numPr>
        <w:spacing w:before="100" w:beforeAutospacing="1" w:after="100" w:afterAutospacing="1"/>
      </w:pPr>
      <w:r w:rsidRPr="009B355A"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130092" w:rsidRPr="009B355A" w:rsidRDefault="00130092" w:rsidP="00A02AA9">
      <w:pPr>
        <w:numPr>
          <w:ilvl w:val="0"/>
          <w:numId w:val="14"/>
        </w:numPr>
      </w:pPr>
      <w:r w:rsidRPr="009B355A">
        <w:t xml:space="preserve"> Из автобуса, троллейбуса, трамвая, такси выходите первыми. В противном случае ребенок может  упасть или побежать на проезжую часть.</w:t>
      </w:r>
    </w:p>
    <w:p w:rsidR="00130092" w:rsidRPr="009B355A" w:rsidRDefault="00130092" w:rsidP="00A02AA9">
      <w:pPr>
        <w:numPr>
          <w:ilvl w:val="0"/>
          <w:numId w:val="14"/>
        </w:numPr>
      </w:pPr>
      <w:r w:rsidRPr="009B355A"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130092" w:rsidRPr="009B355A" w:rsidRDefault="00130092" w:rsidP="00A02AA9">
      <w:pPr>
        <w:numPr>
          <w:ilvl w:val="0"/>
          <w:numId w:val="14"/>
        </w:numPr>
        <w:spacing w:before="100" w:beforeAutospacing="1" w:after="100" w:afterAutospacing="1"/>
      </w:pPr>
      <w:r w:rsidRPr="009B355A"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130092" w:rsidRPr="009B355A" w:rsidRDefault="00130092" w:rsidP="00A02AA9">
      <w:pPr>
        <w:numPr>
          <w:ilvl w:val="0"/>
          <w:numId w:val="14"/>
        </w:numPr>
        <w:spacing w:before="100" w:beforeAutospacing="1" w:after="100" w:afterAutospacing="1"/>
      </w:pPr>
      <w:r w:rsidRPr="009B355A">
        <w:t>Не разрешайте детям играть вбл</w:t>
      </w:r>
      <w:r w:rsidR="00A02AA9">
        <w:t>изи дороги и на проезжей части.</w:t>
      </w:r>
    </w:p>
    <w:p w:rsidR="00130092" w:rsidRPr="009B355A" w:rsidRDefault="00130092" w:rsidP="00A02AA9">
      <w:pPr>
        <w:rPr>
          <w:b/>
        </w:rPr>
      </w:pPr>
      <w:r w:rsidRPr="009B355A">
        <w:rPr>
          <w:b/>
        </w:rPr>
        <w:t xml:space="preserve"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 нельзя прыгать на ходу. </w:t>
      </w:r>
    </w:p>
    <w:p w:rsidR="00CF08A3" w:rsidRPr="009B355A" w:rsidRDefault="00CF08A3" w:rsidP="00A02AA9">
      <w:pPr>
        <w:rPr>
          <w:b/>
          <w:i/>
        </w:rPr>
      </w:pPr>
    </w:p>
    <w:p w:rsidR="00CF08A3" w:rsidRPr="009B355A" w:rsidRDefault="00CF08A3" w:rsidP="00A02AA9">
      <w:pPr>
        <w:jc w:val="center"/>
        <w:rPr>
          <w:b/>
          <w:i/>
        </w:rPr>
      </w:pPr>
      <w:r w:rsidRPr="009B355A">
        <w:rPr>
          <w:b/>
          <w:i/>
        </w:rPr>
        <w:t>Памятка велосипедисту</w:t>
      </w:r>
    </w:p>
    <w:p w:rsidR="00CF08A3" w:rsidRPr="009B355A" w:rsidRDefault="00CF08A3" w:rsidP="00A02AA9">
      <w:pPr>
        <w:jc w:val="center"/>
      </w:pPr>
      <w:r w:rsidRPr="009B355A">
        <w:t>ДОРОГИЕ ДРУЗЬЯ!</w:t>
      </w:r>
    </w:p>
    <w:p w:rsidR="00CF08A3" w:rsidRPr="009B355A" w:rsidRDefault="00CF08A3" w:rsidP="00A02AA9">
      <w:pPr>
        <w:rPr>
          <w:b/>
          <w:i/>
        </w:rPr>
      </w:pPr>
      <w:r w:rsidRPr="009B355A">
        <w:t xml:space="preserve">Для обеспечения безопасности движения, предупреждения несчастных случаев </w:t>
      </w:r>
      <w:r w:rsidRPr="009B355A">
        <w:rPr>
          <w:b/>
          <w:i/>
        </w:rPr>
        <w:t xml:space="preserve">каждый, кто пользуется велосипедом, должен знать и соблюдать правила движения. </w:t>
      </w:r>
    </w:p>
    <w:p w:rsidR="00CF08A3" w:rsidRPr="009B355A" w:rsidRDefault="00CF08A3" w:rsidP="00A02AA9">
      <w:r w:rsidRPr="009B355A">
        <w:rPr>
          <w:b/>
        </w:rPr>
        <w:t>Ездить на велосипедах по улицам и дорогам разрешается с 14 лет.</w:t>
      </w:r>
    </w:p>
    <w:p w:rsidR="00CF08A3" w:rsidRPr="009B355A" w:rsidRDefault="00CF08A3" w:rsidP="00A02AA9">
      <w:pPr>
        <w:rPr>
          <w:b/>
          <w:i/>
        </w:rPr>
      </w:pPr>
      <w:r w:rsidRPr="009B355A">
        <w:rPr>
          <w:b/>
          <w:i/>
        </w:rPr>
        <w:t xml:space="preserve">Не разрешается ездить на велосипеде: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без номерного знака, звонка, с ненадёжными тормозами и рулевым управлением, а в тёмное время суток, </w:t>
      </w:r>
    </w:p>
    <w:p w:rsidR="00CF08A3" w:rsidRPr="009B355A" w:rsidRDefault="00CF08A3" w:rsidP="00A02AA9">
      <w:pPr>
        <w:suppressAutoHyphens/>
      </w:pPr>
      <w:r w:rsidRPr="009B355A">
        <w:t>кроме того, без зажжённого фонаря (фары) белого цвета спереди и красного фонаря (или светоотражателя)</w:t>
      </w:r>
    </w:p>
    <w:p w:rsidR="00CF08A3" w:rsidRPr="009B355A" w:rsidRDefault="00CF08A3" w:rsidP="00A02AA9">
      <w:pPr>
        <w:suppressAutoHyphens/>
      </w:pPr>
      <w:r w:rsidRPr="009B355A">
        <w:t xml:space="preserve"> сзади;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по тротуарам и пешеходным дорожкам садов, парков и бульваров;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на расстоянии более одного метра от тротуара или обочины;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не держась за руль руками, вперегонки, цепляясь за движущиеся транспортные средства или </w:t>
      </w:r>
      <w:proofErr w:type="gramStart"/>
      <w:r w:rsidRPr="009B355A">
        <w:t>за</w:t>
      </w:r>
      <w:proofErr w:type="gramEnd"/>
      <w:r w:rsidRPr="009B355A">
        <w:t xml:space="preserve"> другого</w:t>
      </w:r>
    </w:p>
    <w:p w:rsidR="00CF08A3" w:rsidRPr="009B355A" w:rsidRDefault="00CF08A3" w:rsidP="00A02AA9">
      <w:pPr>
        <w:suppressAutoHyphens/>
      </w:pPr>
      <w:r w:rsidRPr="009B355A">
        <w:t xml:space="preserve"> велосипедиста;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в непосредственной близости к идущему впереди транспортному средству; </w:t>
      </w:r>
    </w:p>
    <w:p w:rsidR="00CF08A3" w:rsidRPr="009B355A" w:rsidRDefault="00CF08A3" w:rsidP="00A02AA9">
      <w:pPr>
        <w:numPr>
          <w:ilvl w:val="0"/>
          <w:numId w:val="16"/>
        </w:numPr>
        <w:suppressAutoHyphens/>
      </w:pPr>
      <w:r w:rsidRPr="009B355A">
        <w:t xml:space="preserve">по улицам и дорогам, обучая и обучаясь езде на велосипеде. </w:t>
      </w:r>
    </w:p>
    <w:p w:rsidR="00CF08A3" w:rsidRPr="009B355A" w:rsidRDefault="00CF08A3" w:rsidP="00A02AA9">
      <w:pPr>
        <w:rPr>
          <w:b/>
          <w:i/>
        </w:rPr>
      </w:pPr>
      <w:r w:rsidRPr="009B355A">
        <w:rPr>
          <w:b/>
          <w:i/>
        </w:rPr>
        <w:t xml:space="preserve">Запрещается перевозить на велосипеде: </w:t>
      </w:r>
    </w:p>
    <w:p w:rsidR="00CF08A3" w:rsidRPr="009B355A" w:rsidRDefault="00CF08A3" w:rsidP="00A02AA9">
      <w:pPr>
        <w:numPr>
          <w:ilvl w:val="0"/>
          <w:numId w:val="17"/>
        </w:numPr>
        <w:suppressAutoHyphens/>
      </w:pPr>
      <w:r w:rsidRPr="009B355A">
        <w:lastRenderedPageBreak/>
        <w:t xml:space="preserve">предметы, которые могут помешать управлению им, или выступающие более чем на полметра по длине </w:t>
      </w:r>
    </w:p>
    <w:p w:rsidR="00CF08A3" w:rsidRPr="009B355A" w:rsidRDefault="00CF08A3" w:rsidP="00A02AA9">
      <w:pPr>
        <w:suppressAutoHyphens/>
      </w:pPr>
      <w:r w:rsidRPr="009B355A">
        <w:t xml:space="preserve">и ширине за габариты велосипеда; </w:t>
      </w:r>
    </w:p>
    <w:p w:rsidR="00CF08A3" w:rsidRPr="009B355A" w:rsidRDefault="00CF08A3" w:rsidP="00A02AA9">
      <w:pPr>
        <w:numPr>
          <w:ilvl w:val="0"/>
          <w:numId w:val="17"/>
        </w:numPr>
        <w:suppressAutoHyphens/>
      </w:pPr>
      <w:r w:rsidRPr="009B355A">
        <w:t xml:space="preserve">пассажиров на раме или багажнике. </w:t>
      </w:r>
    </w:p>
    <w:p w:rsidR="00CF08A3" w:rsidRPr="009B355A" w:rsidRDefault="00CF08A3" w:rsidP="00A02AA9">
      <w:r w:rsidRPr="009B355A">
        <w:rPr>
          <w:b/>
          <w:i/>
        </w:rPr>
        <w:t>Велосипедист не должен</w:t>
      </w:r>
    </w:p>
    <w:p w:rsidR="00CF08A3" w:rsidRPr="009B355A" w:rsidRDefault="00CF08A3" w:rsidP="00A02AA9">
      <w:pPr>
        <w:numPr>
          <w:ilvl w:val="0"/>
          <w:numId w:val="18"/>
        </w:numPr>
        <w:suppressAutoHyphens/>
      </w:pPr>
      <w:r w:rsidRPr="009B355A">
        <w:t xml:space="preserve">поворачивать налево и разворачиваться на дорогах, имеющих более одной полосы для движения в данном направлении. </w:t>
      </w:r>
    </w:p>
    <w:p w:rsidR="00CF08A3" w:rsidRPr="009B355A" w:rsidRDefault="00CF08A3" w:rsidP="00A02AA9">
      <w:pPr>
        <w:numPr>
          <w:ilvl w:val="0"/>
          <w:numId w:val="18"/>
        </w:numPr>
        <w:suppressAutoHyphens/>
      </w:pPr>
      <w:r w:rsidRPr="009B355A">
        <w:t xml:space="preserve">запрещается буксировка велосипедов и велосипедистами. </w:t>
      </w:r>
    </w:p>
    <w:p w:rsidR="00CF08A3" w:rsidRPr="009B355A" w:rsidRDefault="00CF08A3" w:rsidP="00A02AA9">
      <w:pPr>
        <w:rPr>
          <w:b/>
          <w:i/>
        </w:rPr>
      </w:pPr>
      <w:r w:rsidRPr="009B355A">
        <w:rPr>
          <w:b/>
          <w:i/>
        </w:rPr>
        <w:t>Напоминая о Правилах движения, просим запомнить, что Ваша безопасность на дороге зависит от того, насколько точно Вы эти правила соблюдаете.</w:t>
      </w:r>
    </w:p>
    <w:p w:rsidR="00CF08A3" w:rsidRPr="00CF08A3" w:rsidRDefault="00CF08A3" w:rsidP="00CF08A3">
      <w:pPr>
        <w:spacing w:after="240"/>
        <w:rPr>
          <w:sz w:val="28"/>
          <w:szCs w:val="28"/>
        </w:rPr>
      </w:pPr>
    </w:p>
    <w:p w:rsidR="00CF08A3" w:rsidRPr="00CF08A3" w:rsidRDefault="00CF08A3" w:rsidP="00CF08A3">
      <w:pPr>
        <w:rPr>
          <w:sz w:val="28"/>
          <w:szCs w:val="28"/>
        </w:rPr>
      </w:pPr>
    </w:p>
    <w:p w:rsidR="00130092" w:rsidRDefault="00130092" w:rsidP="00130092">
      <w:pPr>
        <w:rPr>
          <w:sz w:val="28"/>
          <w:szCs w:val="28"/>
        </w:rPr>
      </w:pPr>
    </w:p>
    <w:p w:rsidR="00130092" w:rsidRDefault="00130092" w:rsidP="005C3C35">
      <w:pPr>
        <w:spacing w:after="240"/>
      </w:pPr>
    </w:p>
    <w:p w:rsidR="005C3C35" w:rsidRDefault="005C3C35" w:rsidP="00146F56">
      <w:pPr>
        <w:pStyle w:val="af0"/>
        <w:jc w:val="center"/>
        <w:rPr>
          <w:sz w:val="28"/>
          <w:szCs w:val="28"/>
        </w:rPr>
      </w:pPr>
    </w:p>
    <w:p w:rsidR="005C3C35" w:rsidRDefault="005C3C35" w:rsidP="00146F56">
      <w:pPr>
        <w:pStyle w:val="af0"/>
        <w:jc w:val="center"/>
        <w:rPr>
          <w:sz w:val="28"/>
          <w:szCs w:val="28"/>
        </w:rPr>
      </w:pPr>
    </w:p>
    <w:sectPr w:rsidR="005C3C35" w:rsidSect="00A83878">
      <w:footerReference w:type="even" r:id="rId21"/>
      <w:pgSz w:w="11906" w:h="16838"/>
      <w:pgMar w:top="142" w:right="1134" w:bottom="51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71" w:rsidRDefault="00E41C71">
      <w:r>
        <w:separator/>
      </w:r>
    </w:p>
  </w:endnote>
  <w:endnote w:type="continuationSeparator" w:id="0">
    <w:p w:rsidR="00E41C71" w:rsidRDefault="00E4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55A" w:rsidRDefault="009B355A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355A" w:rsidRDefault="009B35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71" w:rsidRDefault="00E41C71">
      <w:r>
        <w:separator/>
      </w:r>
    </w:p>
  </w:footnote>
  <w:footnote w:type="continuationSeparator" w:id="0">
    <w:p w:rsidR="00E41C71" w:rsidRDefault="00E4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>
    <w:nsid w:val="083C178E"/>
    <w:multiLevelType w:val="hybridMultilevel"/>
    <w:tmpl w:val="E0BE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5102"/>
    <w:multiLevelType w:val="hybridMultilevel"/>
    <w:tmpl w:val="E1089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C6B4F"/>
    <w:multiLevelType w:val="hybridMultilevel"/>
    <w:tmpl w:val="27C4DD5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8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9E5852"/>
    <w:multiLevelType w:val="multilevel"/>
    <w:tmpl w:val="35AA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04576"/>
    <w:multiLevelType w:val="multilevel"/>
    <w:tmpl w:val="294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B5046"/>
    <w:multiLevelType w:val="multilevel"/>
    <w:tmpl w:val="A9B4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80613"/>
    <w:multiLevelType w:val="multilevel"/>
    <w:tmpl w:val="8C46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1E4E2C"/>
    <w:multiLevelType w:val="multilevel"/>
    <w:tmpl w:val="7426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A106FC"/>
    <w:multiLevelType w:val="multilevel"/>
    <w:tmpl w:val="34C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6A4284"/>
    <w:multiLevelType w:val="hybridMultilevel"/>
    <w:tmpl w:val="0F162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AF7C3F"/>
    <w:multiLevelType w:val="hybridMultilevel"/>
    <w:tmpl w:val="25B04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421CB"/>
    <w:multiLevelType w:val="hybridMultilevel"/>
    <w:tmpl w:val="E250D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8E74A5"/>
    <w:multiLevelType w:val="hybridMultilevel"/>
    <w:tmpl w:val="5FAA6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079"/>
    <w:multiLevelType w:val="multilevel"/>
    <w:tmpl w:val="520C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20"/>
  </w:num>
  <w:num w:numId="5">
    <w:abstractNumId w:val="5"/>
  </w:num>
  <w:num w:numId="6">
    <w:abstractNumId w:val="8"/>
  </w:num>
  <w:num w:numId="7">
    <w:abstractNumId w:val="3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05F58"/>
    <w:rsid w:val="000146E2"/>
    <w:rsid w:val="000248EE"/>
    <w:rsid w:val="0002663B"/>
    <w:rsid w:val="00026737"/>
    <w:rsid w:val="000274AA"/>
    <w:rsid w:val="000339E4"/>
    <w:rsid w:val="0004190C"/>
    <w:rsid w:val="000431C8"/>
    <w:rsid w:val="000532E5"/>
    <w:rsid w:val="00062824"/>
    <w:rsid w:val="00083AAD"/>
    <w:rsid w:val="000A4ECB"/>
    <w:rsid w:val="000B4BD9"/>
    <w:rsid w:val="000C37A1"/>
    <w:rsid w:val="000C7586"/>
    <w:rsid w:val="000D0F49"/>
    <w:rsid w:val="000D1068"/>
    <w:rsid w:val="000D400F"/>
    <w:rsid w:val="000D6C54"/>
    <w:rsid w:val="000E0913"/>
    <w:rsid w:val="000E2C23"/>
    <w:rsid w:val="000E7057"/>
    <w:rsid w:val="000F0685"/>
    <w:rsid w:val="000F1161"/>
    <w:rsid w:val="000F2395"/>
    <w:rsid w:val="000F29C1"/>
    <w:rsid w:val="00104A05"/>
    <w:rsid w:val="00104F5D"/>
    <w:rsid w:val="0011051C"/>
    <w:rsid w:val="001154D1"/>
    <w:rsid w:val="00116982"/>
    <w:rsid w:val="00126433"/>
    <w:rsid w:val="00130092"/>
    <w:rsid w:val="00131319"/>
    <w:rsid w:val="00137446"/>
    <w:rsid w:val="00146F56"/>
    <w:rsid w:val="0015653C"/>
    <w:rsid w:val="0017263F"/>
    <w:rsid w:val="00175258"/>
    <w:rsid w:val="00175C62"/>
    <w:rsid w:val="0017697C"/>
    <w:rsid w:val="00190B17"/>
    <w:rsid w:val="00193C82"/>
    <w:rsid w:val="001963AB"/>
    <w:rsid w:val="001A1F04"/>
    <w:rsid w:val="001A425A"/>
    <w:rsid w:val="001A622C"/>
    <w:rsid w:val="001C2009"/>
    <w:rsid w:val="001C3165"/>
    <w:rsid w:val="001C37AE"/>
    <w:rsid w:val="001D20E3"/>
    <w:rsid w:val="001E4871"/>
    <w:rsid w:val="001E5802"/>
    <w:rsid w:val="001E7692"/>
    <w:rsid w:val="001F1EAF"/>
    <w:rsid w:val="001F2254"/>
    <w:rsid w:val="00200FA2"/>
    <w:rsid w:val="00210EA3"/>
    <w:rsid w:val="0021221E"/>
    <w:rsid w:val="00213A1C"/>
    <w:rsid w:val="00217CC9"/>
    <w:rsid w:val="00222BE3"/>
    <w:rsid w:val="00227FA3"/>
    <w:rsid w:val="00230F5E"/>
    <w:rsid w:val="00232103"/>
    <w:rsid w:val="00233A26"/>
    <w:rsid w:val="00240D2D"/>
    <w:rsid w:val="00242E04"/>
    <w:rsid w:val="0024623B"/>
    <w:rsid w:val="00246BD5"/>
    <w:rsid w:val="0025086F"/>
    <w:rsid w:val="00253454"/>
    <w:rsid w:val="00257229"/>
    <w:rsid w:val="00260DD0"/>
    <w:rsid w:val="00261064"/>
    <w:rsid w:val="0027680B"/>
    <w:rsid w:val="00280891"/>
    <w:rsid w:val="00282624"/>
    <w:rsid w:val="002937C4"/>
    <w:rsid w:val="0029529C"/>
    <w:rsid w:val="002A3747"/>
    <w:rsid w:val="002A6447"/>
    <w:rsid w:val="002B1159"/>
    <w:rsid w:val="002B2B5A"/>
    <w:rsid w:val="002B2EC3"/>
    <w:rsid w:val="002B394D"/>
    <w:rsid w:val="002B4072"/>
    <w:rsid w:val="002B5820"/>
    <w:rsid w:val="002C30B1"/>
    <w:rsid w:val="002D082F"/>
    <w:rsid w:val="002E14E0"/>
    <w:rsid w:val="002E1E19"/>
    <w:rsid w:val="002E4CC6"/>
    <w:rsid w:val="002F09C3"/>
    <w:rsid w:val="002F1FF0"/>
    <w:rsid w:val="002F2FD2"/>
    <w:rsid w:val="002F42E5"/>
    <w:rsid w:val="00312667"/>
    <w:rsid w:val="00312C96"/>
    <w:rsid w:val="0032142E"/>
    <w:rsid w:val="00323CC6"/>
    <w:rsid w:val="00340854"/>
    <w:rsid w:val="00341063"/>
    <w:rsid w:val="00342C73"/>
    <w:rsid w:val="003577DA"/>
    <w:rsid w:val="0036232C"/>
    <w:rsid w:val="00362C5B"/>
    <w:rsid w:val="00370D9A"/>
    <w:rsid w:val="0038271D"/>
    <w:rsid w:val="00382A81"/>
    <w:rsid w:val="00386FEF"/>
    <w:rsid w:val="003875B1"/>
    <w:rsid w:val="003A4B13"/>
    <w:rsid w:val="003A63F7"/>
    <w:rsid w:val="003B187A"/>
    <w:rsid w:val="003B7412"/>
    <w:rsid w:val="003B7CC5"/>
    <w:rsid w:val="003C14E0"/>
    <w:rsid w:val="003C2A97"/>
    <w:rsid w:val="003C6E4D"/>
    <w:rsid w:val="003D5BA1"/>
    <w:rsid w:val="003D634F"/>
    <w:rsid w:val="003F3BCA"/>
    <w:rsid w:val="003F5368"/>
    <w:rsid w:val="003F76E7"/>
    <w:rsid w:val="00411762"/>
    <w:rsid w:val="00413995"/>
    <w:rsid w:val="00432E4F"/>
    <w:rsid w:val="00446DF6"/>
    <w:rsid w:val="0045101F"/>
    <w:rsid w:val="0045109E"/>
    <w:rsid w:val="00451B57"/>
    <w:rsid w:val="00465A4C"/>
    <w:rsid w:val="004666AD"/>
    <w:rsid w:val="004724F1"/>
    <w:rsid w:val="00475D97"/>
    <w:rsid w:val="00480B7C"/>
    <w:rsid w:val="00481473"/>
    <w:rsid w:val="004909AC"/>
    <w:rsid w:val="0049601E"/>
    <w:rsid w:val="004A39E6"/>
    <w:rsid w:val="004B2212"/>
    <w:rsid w:val="004B5EDA"/>
    <w:rsid w:val="004C02F4"/>
    <w:rsid w:val="004C0466"/>
    <w:rsid w:val="004C7804"/>
    <w:rsid w:val="004D1860"/>
    <w:rsid w:val="004E29C6"/>
    <w:rsid w:val="004E6812"/>
    <w:rsid w:val="004E7676"/>
    <w:rsid w:val="004F1E64"/>
    <w:rsid w:val="004F6AE4"/>
    <w:rsid w:val="004F7530"/>
    <w:rsid w:val="004F78DD"/>
    <w:rsid w:val="00501909"/>
    <w:rsid w:val="00503793"/>
    <w:rsid w:val="00521922"/>
    <w:rsid w:val="005254A8"/>
    <w:rsid w:val="005353F1"/>
    <w:rsid w:val="005376FC"/>
    <w:rsid w:val="00537888"/>
    <w:rsid w:val="00542682"/>
    <w:rsid w:val="0055508E"/>
    <w:rsid w:val="00560C6C"/>
    <w:rsid w:val="00573784"/>
    <w:rsid w:val="00583846"/>
    <w:rsid w:val="005926EF"/>
    <w:rsid w:val="0059698A"/>
    <w:rsid w:val="005A0C30"/>
    <w:rsid w:val="005A1F0E"/>
    <w:rsid w:val="005A4E0A"/>
    <w:rsid w:val="005A52A9"/>
    <w:rsid w:val="005B1DBB"/>
    <w:rsid w:val="005C0EF2"/>
    <w:rsid w:val="005C3C35"/>
    <w:rsid w:val="005D026C"/>
    <w:rsid w:val="005D4CE3"/>
    <w:rsid w:val="005D50AE"/>
    <w:rsid w:val="005D5166"/>
    <w:rsid w:val="005E3293"/>
    <w:rsid w:val="005E5477"/>
    <w:rsid w:val="005F2252"/>
    <w:rsid w:val="005F4D01"/>
    <w:rsid w:val="00600410"/>
    <w:rsid w:val="00605E14"/>
    <w:rsid w:val="00606161"/>
    <w:rsid w:val="00610382"/>
    <w:rsid w:val="00625468"/>
    <w:rsid w:val="006273A5"/>
    <w:rsid w:val="006316A3"/>
    <w:rsid w:val="00636525"/>
    <w:rsid w:val="00636D9A"/>
    <w:rsid w:val="00642C84"/>
    <w:rsid w:val="006468C4"/>
    <w:rsid w:val="006516DF"/>
    <w:rsid w:val="0065295C"/>
    <w:rsid w:val="006530A6"/>
    <w:rsid w:val="00654BA9"/>
    <w:rsid w:val="00657952"/>
    <w:rsid w:val="00662ECE"/>
    <w:rsid w:val="00666F58"/>
    <w:rsid w:val="006859BE"/>
    <w:rsid w:val="00687055"/>
    <w:rsid w:val="00696719"/>
    <w:rsid w:val="006A0CA4"/>
    <w:rsid w:val="006A4B75"/>
    <w:rsid w:val="006B0090"/>
    <w:rsid w:val="006B4F1E"/>
    <w:rsid w:val="006C0596"/>
    <w:rsid w:val="006C3401"/>
    <w:rsid w:val="006C4956"/>
    <w:rsid w:val="006D5AE6"/>
    <w:rsid w:val="006D7450"/>
    <w:rsid w:val="006E244E"/>
    <w:rsid w:val="006E3F85"/>
    <w:rsid w:val="006F2D8C"/>
    <w:rsid w:val="00700DE0"/>
    <w:rsid w:val="00704490"/>
    <w:rsid w:val="007130BE"/>
    <w:rsid w:val="00721C1D"/>
    <w:rsid w:val="00742DCB"/>
    <w:rsid w:val="00752FF6"/>
    <w:rsid w:val="00755762"/>
    <w:rsid w:val="007608B6"/>
    <w:rsid w:val="00760FFB"/>
    <w:rsid w:val="0076111D"/>
    <w:rsid w:val="007A2691"/>
    <w:rsid w:val="007A3F24"/>
    <w:rsid w:val="007C44C1"/>
    <w:rsid w:val="007E2640"/>
    <w:rsid w:val="007E2CEF"/>
    <w:rsid w:val="007E4F39"/>
    <w:rsid w:val="007F102F"/>
    <w:rsid w:val="007F36C2"/>
    <w:rsid w:val="007F5B20"/>
    <w:rsid w:val="008028C1"/>
    <w:rsid w:val="00803723"/>
    <w:rsid w:val="00813C0D"/>
    <w:rsid w:val="00823341"/>
    <w:rsid w:val="008277FB"/>
    <w:rsid w:val="008303E4"/>
    <w:rsid w:val="00832BB3"/>
    <w:rsid w:val="00833DC2"/>
    <w:rsid w:val="00837265"/>
    <w:rsid w:val="0084020A"/>
    <w:rsid w:val="008439A9"/>
    <w:rsid w:val="0084556E"/>
    <w:rsid w:val="0084736A"/>
    <w:rsid w:val="00852302"/>
    <w:rsid w:val="00867507"/>
    <w:rsid w:val="00873E30"/>
    <w:rsid w:val="00874AF1"/>
    <w:rsid w:val="00875DE9"/>
    <w:rsid w:val="008D33D2"/>
    <w:rsid w:val="008D3FCC"/>
    <w:rsid w:val="008D5F42"/>
    <w:rsid w:val="008E2628"/>
    <w:rsid w:val="008F344F"/>
    <w:rsid w:val="008F4AA7"/>
    <w:rsid w:val="0092505A"/>
    <w:rsid w:val="0093629A"/>
    <w:rsid w:val="009366ED"/>
    <w:rsid w:val="00954C50"/>
    <w:rsid w:val="00960D24"/>
    <w:rsid w:val="009713A6"/>
    <w:rsid w:val="00971730"/>
    <w:rsid w:val="00980392"/>
    <w:rsid w:val="00985671"/>
    <w:rsid w:val="00991ED1"/>
    <w:rsid w:val="009A020A"/>
    <w:rsid w:val="009A3B51"/>
    <w:rsid w:val="009A6173"/>
    <w:rsid w:val="009B355A"/>
    <w:rsid w:val="009C31D0"/>
    <w:rsid w:val="009C5C72"/>
    <w:rsid w:val="009D6A9C"/>
    <w:rsid w:val="009E47D1"/>
    <w:rsid w:val="009F2217"/>
    <w:rsid w:val="00A02AA9"/>
    <w:rsid w:val="00A057F2"/>
    <w:rsid w:val="00A073BB"/>
    <w:rsid w:val="00A13234"/>
    <w:rsid w:val="00A139A6"/>
    <w:rsid w:val="00A14F88"/>
    <w:rsid w:val="00A17507"/>
    <w:rsid w:val="00A21093"/>
    <w:rsid w:val="00A238C4"/>
    <w:rsid w:val="00A41030"/>
    <w:rsid w:val="00A5169D"/>
    <w:rsid w:val="00A64787"/>
    <w:rsid w:val="00A67675"/>
    <w:rsid w:val="00A702CB"/>
    <w:rsid w:val="00A83878"/>
    <w:rsid w:val="00A83F23"/>
    <w:rsid w:val="00A904AF"/>
    <w:rsid w:val="00A92414"/>
    <w:rsid w:val="00AA5227"/>
    <w:rsid w:val="00AB1AE3"/>
    <w:rsid w:val="00AB5797"/>
    <w:rsid w:val="00AC016A"/>
    <w:rsid w:val="00AC3707"/>
    <w:rsid w:val="00AD114B"/>
    <w:rsid w:val="00AF1213"/>
    <w:rsid w:val="00AF1583"/>
    <w:rsid w:val="00B05B22"/>
    <w:rsid w:val="00B07368"/>
    <w:rsid w:val="00B11D0C"/>
    <w:rsid w:val="00B128B9"/>
    <w:rsid w:val="00B15195"/>
    <w:rsid w:val="00B159F2"/>
    <w:rsid w:val="00B26E99"/>
    <w:rsid w:val="00B35BEF"/>
    <w:rsid w:val="00B36F3A"/>
    <w:rsid w:val="00B40B37"/>
    <w:rsid w:val="00B41311"/>
    <w:rsid w:val="00B453EF"/>
    <w:rsid w:val="00B57FB8"/>
    <w:rsid w:val="00B610E9"/>
    <w:rsid w:val="00B64839"/>
    <w:rsid w:val="00B6740C"/>
    <w:rsid w:val="00B679CA"/>
    <w:rsid w:val="00B738E5"/>
    <w:rsid w:val="00B772B7"/>
    <w:rsid w:val="00B865E0"/>
    <w:rsid w:val="00B97F14"/>
    <w:rsid w:val="00BA31B8"/>
    <w:rsid w:val="00BB2696"/>
    <w:rsid w:val="00BD2A2D"/>
    <w:rsid w:val="00BE05D2"/>
    <w:rsid w:val="00BF45DA"/>
    <w:rsid w:val="00BF5905"/>
    <w:rsid w:val="00C17DEB"/>
    <w:rsid w:val="00C24CC9"/>
    <w:rsid w:val="00C268FC"/>
    <w:rsid w:val="00C35A82"/>
    <w:rsid w:val="00C466E0"/>
    <w:rsid w:val="00C47554"/>
    <w:rsid w:val="00C54B53"/>
    <w:rsid w:val="00C67DDA"/>
    <w:rsid w:val="00C82FF2"/>
    <w:rsid w:val="00C83027"/>
    <w:rsid w:val="00C835D9"/>
    <w:rsid w:val="00C96DFE"/>
    <w:rsid w:val="00C978A7"/>
    <w:rsid w:val="00CA0B51"/>
    <w:rsid w:val="00CB7352"/>
    <w:rsid w:val="00CB77DC"/>
    <w:rsid w:val="00CC1077"/>
    <w:rsid w:val="00CC6ECB"/>
    <w:rsid w:val="00CC7435"/>
    <w:rsid w:val="00CC7D21"/>
    <w:rsid w:val="00CD7536"/>
    <w:rsid w:val="00CE7D92"/>
    <w:rsid w:val="00CF08A3"/>
    <w:rsid w:val="00D04990"/>
    <w:rsid w:val="00D14E70"/>
    <w:rsid w:val="00D15B22"/>
    <w:rsid w:val="00D241A1"/>
    <w:rsid w:val="00D33295"/>
    <w:rsid w:val="00D42816"/>
    <w:rsid w:val="00D42E70"/>
    <w:rsid w:val="00D5235C"/>
    <w:rsid w:val="00D63219"/>
    <w:rsid w:val="00D67A2F"/>
    <w:rsid w:val="00D709CF"/>
    <w:rsid w:val="00D72317"/>
    <w:rsid w:val="00D76EE3"/>
    <w:rsid w:val="00D83E3E"/>
    <w:rsid w:val="00D845FC"/>
    <w:rsid w:val="00D92806"/>
    <w:rsid w:val="00D951D5"/>
    <w:rsid w:val="00DB61FC"/>
    <w:rsid w:val="00DB6939"/>
    <w:rsid w:val="00DC6942"/>
    <w:rsid w:val="00DC7956"/>
    <w:rsid w:val="00DC7A43"/>
    <w:rsid w:val="00DD02DA"/>
    <w:rsid w:val="00DD7271"/>
    <w:rsid w:val="00DE6AA5"/>
    <w:rsid w:val="00DE6F7A"/>
    <w:rsid w:val="00DE7A53"/>
    <w:rsid w:val="00DF116A"/>
    <w:rsid w:val="00DF1AA7"/>
    <w:rsid w:val="00DF2F28"/>
    <w:rsid w:val="00DF3482"/>
    <w:rsid w:val="00DF53A3"/>
    <w:rsid w:val="00E01604"/>
    <w:rsid w:val="00E20646"/>
    <w:rsid w:val="00E208BC"/>
    <w:rsid w:val="00E2213D"/>
    <w:rsid w:val="00E23522"/>
    <w:rsid w:val="00E2403A"/>
    <w:rsid w:val="00E27C15"/>
    <w:rsid w:val="00E330EB"/>
    <w:rsid w:val="00E40DC9"/>
    <w:rsid w:val="00E41C71"/>
    <w:rsid w:val="00E422EE"/>
    <w:rsid w:val="00E46D27"/>
    <w:rsid w:val="00E50B59"/>
    <w:rsid w:val="00E50C24"/>
    <w:rsid w:val="00E521B3"/>
    <w:rsid w:val="00E622AD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045"/>
    <w:rsid w:val="00EA6A61"/>
    <w:rsid w:val="00EB0D81"/>
    <w:rsid w:val="00EB0EF6"/>
    <w:rsid w:val="00EB25C7"/>
    <w:rsid w:val="00EB3B32"/>
    <w:rsid w:val="00EB6018"/>
    <w:rsid w:val="00EC6B28"/>
    <w:rsid w:val="00ED18EA"/>
    <w:rsid w:val="00ED7C90"/>
    <w:rsid w:val="00EE156C"/>
    <w:rsid w:val="00EE2D9E"/>
    <w:rsid w:val="00EE4C7A"/>
    <w:rsid w:val="00EF160B"/>
    <w:rsid w:val="00EF37CD"/>
    <w:rsid w:val="00EF58AF"/>
    <w:rsid w:val="00EF64FC"/>
    <w:rsid w:val="00F02E82"/>
    <w:rsid w:val="00F05850"/>
    <w:rsid w:val="00F0629C"/>
    <w:rsid w:val="00F22E43"/>
    <w:rsid w:val="00F247B3"/>
    <w:rsid w:val="00F30042"/>
    <w:rsid w:val="00F3305D"/>
    <w:rsid w:val="00F37E69"/>
    <w:rsid w:val="00F4051A"/>
    <w:rsid w:val="00F51BE1"/>
    <w:rsid w:val="00F51D87"/>
    <w:rsid w:val="00F52F79"/>
    <w:rsid w:val="00F705A2"/>
    <w:rsid w:val="00F82012"/>
    <w:rsid w:val="00FA01F0"/>
    <w:rsid w:val="00FA08FA"/>
    <w:rsid w:val="00FA0DAF"/>
    <w:rsid w:val="00FA13EC"/>
    <w:rsid w:val="00FA67E4"/>
    <w:rsid w:val="00FD04D2"/>
    <w:rsid w:val="00FD382E"/>
    <w:rsid w:val="00FD7176"/>
    <w:rsid w:val="00FE0073"/>
    <w:rsid w:val="00FE6082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58"/>
        <o:r id="V:Rule4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A2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F56"/>
    <w:pPr>
      <w:keepNext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F2FD2"/>
    <w:pPr>
      <w:spacing w:before="100" w:beforeAutospacing="1" w:after="119"/>
    </w:pPr>
  </w:style>
  <w:style w:type="character" w:styleId="ab">
    <w:name w:val="annotation reference"/>
    <w:rsid w:val="000339E4"/>
    <w:rPr>
      <w:sz w:val="16"/>
      <w:szCs w:val="16"/>
    </w:rPr>
  </w:style>
  <w:style w:type="paragraph" w:styleId="ac">
    <w:name w:val="annotation text"/>
    <w:basedOn w:val="a"/>
    <w:link w:val="ad"/>
    <w:rsid w:val="000339E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0339E4"/>
  </w:style>
  <w:style w:type="paragraph" w:styleId="ae">
    <w:name w:val="annotation subject"/>
    <w:basedOn w:val="ac"/>
    <w:next w:val="ac"/>
    <w:link w:val="af"/>
    <w:rsid w:val="000339E4"/>
    <w:rPr>
      <w:b/>
      <w:bCs/>
    </w:rPr>
  </w:style>
  <w:style w:type="character" w:customStyle="1" w:styleId="af">
    <w:name w:val="Тема примечания Знак"/>
    <w:link w:val="ae"/>
    <w:rsid w:val="000339E4"/>
    <w:rPr>
      <w:b/>
      <w:bCs/>
    </w:rPr>
  </w:style>
  <w:style w:type="character" w:customStyle="1" w:styleId="10">
    <w:name w:val="Заголовок 1 Знак"/>
    <w:link w:val="1"/>
    <w:rsid w:val="00146F56"/>
    <w:rPr>
      <w:b/>
      <w:bCs/>
      <w:sz w:val="32"/>
      <w:szCs w:val="24"/>
    </w:rPr>
  </w:style>
  <w:style w:type="paragraph" w:styleId="af0">
    <w:name w:val="No Spacing"/>
    <w:uiPriority w:val="1"/>
    <w:qFormat/>
    <w:rsid w:val="00146F56"/>
    <w:rPr>
      <w:sz w:val="24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E40DC9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2">
    <w:name w:val="Подзаголовок Знак"/>
    <w:link w:val="af1"/>
    <w:uiPriority w:val="11"/>
    <w:rsid w:val="00E40DC9"/>
    <w:rPr>
      <w:rFonts w:ascii="Cambria" w:hAnsi="Cambria"/>
      <w:sz w:val="24"/>
      <w:szCs w:val="24"/>
      <w:lang w:val="en-US" w:eastAsia="en-US" w:bidi="en-US"/>
    </w:rPr>
  </w:style>
  <w:style w:type="paragraph" w:styleId="af3">
    <w:name w:val="header"/>
    <w:basedOn w:val="a"/>
    <w:link w:val="af4"/>
    <w:rsid w:val="006D745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6D74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FCD20-DE43-4F1F-B3F4-1DB9DA77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4360</Words>
  <Characters>24854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29156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магомед</cp:lastModifiedBy>
  <cp:revision>6</cp:revision>
  <cp:lastPrinted>2020-10-29T08:14:00Z</cp:lastPrinted>
  <dcterms:created xsi:type="dcterms:W3CDTF">2020-07-23T18:13:00Z</dcterms:created>
  <dcterms:modified xsi:type="dcterms:W3CDTF">2020-10-29T08:30:00Z</dcterms:modified>
</cp:coreProperties>
</file>